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4d38" w14:textId="b0d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264 "Алтынсарин ауданының 2011-2013 жылдарға арналған аудандық бюджеті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2011 жылғы 21 қаңтардағы № 270 шешімі. Қостанай облысы Алтынсарин ауданының Әділет басқармасында 2011 жылғы 26 қаңтарда № 9-5-116 тіркелді. Күші жойылды - Қостанай облысы Алтынсарин ауданы мәслихатының 2011 жылғы 14 сәуірдегі № 291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Алтынсарин ауданы мәслихатының 2011.04.14 № 291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2011-2013 жылдарға арналған аудандық бюджеті туралы" шешіміне (нормативтік-құқықтық актілердің мемлекеттік тіркеу тізілімінде 9-5-115 нөмірмен тіркелген 2011 жылғы 12 қантардағы және 2011 жылғы 14 қантардағы "Қостанай таңы" газетінде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2011-2013 жылдарға арналған бюджеті 1, 2, 3 және 4 қосымшаларына сәйкес, оның ішінде 2011 жылға арналған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- 1083990,0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- 339103,0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сатудан түсетін түсімдер бойынша - 392,0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- 743498,0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- 10556997,0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- 16515,8 мың теңге, оның ішінде: бюджеттік кредиттер - 17168,8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- 33000,0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(профицит) тапшылығы - 21225,5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-21225,5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2011 жылға арналған аудандық бюджетте республикалық бюджеттен нысаналы ағымдағы трансферттер түсімі мынадай мөлшерлерде: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эпизоотикаға қарсы шараларды өткізуге 7021,0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саласының мамандарына әлеуметтік қолдау шараларын іске асыру үшін 2640, 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мектепке дейінгі ұйымдарында мемлекеттік білім беру тапсырыстарын жүзеге асыруға 1735,0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 физика, химия, биология кабинеттерін оқу құралдарымен жарақтандыруға 12291,0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ашуға 11082,0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жағдайында тәрбиеленіп оқитын мүгедек балаларға бағдарламалық құралдарымен қамтамасыз етуге 1300,0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балаларды (жетім баланы) және ата-анасының қамқорлығынсыз қалған балаларды (баланы) асырауға қамқоршыларға (қамқоршыға) ай сайын ақшалай қаражат төлеуге 6804,0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2011 жылға арналған аудандық бюджетте "Бизнестің жол картасы - 2020" 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аймақтарда жеке кәсіпкерлікті қолдауға республикалық бюджеттен 780,0 мың теңге сомасындағы нысаналы ағымдағы трансферттер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2011 жылға арналған аудандық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бюджетті дамытуға, инженерлік-коммуникациялық инфрақұрылымды дамытуға, жайластыруға және (немесе) сатып алуға облыстық бюджеттен 14000,0 мың теңге сомасында нысаналы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әлеуметтік саланың мамандарына әлеуметтік қолдау шараларын іске асыру үшін, жергілікті атқарушы органдарға 16914,0 мың теңге сомасында бюджеттік кредиттер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21 қаңтарда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Алтынсарин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513"/>
        <w:gridCol w:w="7913"/>
        <w:gridCol w:w="20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1083990,0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743498,0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873"/>
        <w:gridCol w:w="873"/>
        <w:gridCol w:w="651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1055699,7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барысындағы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644799,9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612713,9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612273,9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612273,9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қызметтерін ұсыну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28258,0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-21225,5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2 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2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Алтынсарин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533"/>
        <w:gridCol w:w="785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1135819,0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893"/>
        <w:gridCol w:w="853"/>
        <w:gridCol w:w="65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барысындағы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663091,0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қызметтерін ұсыну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-25528,0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3 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Алтынсарин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493"/>
        <w:gridCol w:w="791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 (жұмыс,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түскен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873"/>
        <w:gridCol w:w="873"/>
        <w:gridCol w:w="64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2155064,0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орындайтын өкілетті,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міндеттерді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барысындағы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644843,0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618748,0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618557,0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55981,0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жағдайында тәрбиеленіп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балаларға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 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11302,0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қызметтерін ұсыну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 ақыны есептегені,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төлегені және апарғаны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1017369,0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117311,0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немесе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894413,0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тіректерін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мекендеріндегі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кеңістігін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аясында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бойынша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Автомобилдік көлік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қаладағы, ауылдың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аса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-15336,0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қарыздар;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өтеу;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Пайдалынылатын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 қалдықтары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4 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 шешіміне 5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Алтынсарин ауданының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3"/>
        <w:gridCol w:w="873"/>
        <w:gridCol w:w="873"/>
        <w:gridCol w:w="6973"/>
        <w:gridCol w:w="1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46609,0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ауылының (селосының)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ауылының (селосының)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