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240c" w14:textId="ac22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жылға арналған Алтынсарин ауданының әкімшілік аумағында тұратын халықтың нысаналы топтарын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2011 жылғы 15 ақпандағы № 35 қаулысы. Қостанай облысы Алтынсарин ауданының Әділет басқармасында 2011 жылғы 17 наурызда № 9-5-118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Заңының 31-бабы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 бабына</w:t>
      </w:r>
      <w:r>
        <w:rPr>
          <w:rFonts w:ascii="Times New Roman"/>
          <w:b w:val="false"/>
          <w:i w:val="false"/>
          <w:color w:val="000000"/>
          <w:sz w:val="28"/>
        </w:rPr>
        <w:t>, 7 бабының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2011 жылға арналған Алтынсарин ауданының әкімшілік аумағында тұратын халықтың нысаналы топтары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тұрғындардың нысаналы топтарына жататын тұлғалардың жұмысқа орналасуына жәрдем 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бірінші орынбасары А.В. Кириченкоға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рет ресми жарияланған күннен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      Б. 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 қаулысына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Алтынсарин ауданының</w:t>
      </w:r>
      <w:r>
        <w:br/>
      </w:r>
      <w:r>
        <w:rPr>
          <w:rFonts w:ascii="Times New Roman"/>
          <w:b/>
          <w:i w:val="false"/>
          <w:color w:val="000000"/>
        </w:rPr>
        <w:t>
әкімшілік аумағында тұратын халықтың</w:t>
      </w:r>
      <w:r>
        <w:br/>
      </w:r>
      <w:r>
        <w:rPr>
          <w:rFonts w:ascii="Times New Roman"/>
          <w:b/>
          <w:i w:val="false"/>
          <w:color w:val="000000"/>
        </w:rPr>
        <w:t>
нысаналы топтары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Табысы аз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Жиырма бір жасқа дейінгі жастар.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Балалар үйлерінің тәрбиеленушілері, жетім балалар мен ата-ананың қамқорлығынсыз қалған жиырма үш жасқа дейінгі балалар.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Кәмелетке толмаған балаларды тәрбиелеп отырған жалғызілікті, көп балалы ата-аналар.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заңдарында белгіленген тәртіппен асырауында тұрақты күтімді, көмекті немесе қадағалауды қажет етеді деп танылған адамдары бар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Зейнеткерлік жас алдындағы адамдар (жасына байланысты зейнеткерлікке шығуға екі жыл қалған).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Мүгедектер.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Республикасының Қарулы Күштері қатарынан босаған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Бас бостандығынан айыру және (немесе) мәжбүрлеп емдеу орындарынан босатылған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Жоғары және жоғары оқу орнынан кейінгі білім беру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Жұмыс беруші – заңды тұлғаның таратылуына не жұмыс беруші – жеке тұлғаның қызметін тоқтатуына, қызметкерлер санының немесе штатының қысқаруына байланысты жұмыстан босатылған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Орта білімнен кейінгі және кәсіптік, техникалық ұйымдарын бітірушілер.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Үш және одан көп ай кіріс әкелетін жұмыс түрімен айналыспайтын, еңбекке жарамды жастағы жұмыссыз адамдар.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