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e834" w14:textId="17ae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ұйымдастыру, көлемдері, түрлері және жағдайлары туралы</w:t>
      </w:r>
    </w:p>
    <w:p>
      <w:pPr>
        <w:spacing w:after="0"/>
        <w:ind w:left="0"/>
        <w:jc w:val="both"/>
      </w:pPr>
      <w:r>
        <w:rPr>
          <w:rFonts w:ascii="Times New Roman"/>
          <w:b w:val="false"/>
          <w:i w:val="false"/>
          <w:color w:val="000000"/>
          <w:sz w:val="28"/>
        </w:rPr>
        <w:t>Қостанай облысы Алтынсарин ауданы әкімдігінің 2011 жылғы 10 наурыздағы № 51 қаулысы. Қостанай облысы Алтынсарин ауданының Әділет басқармасында 2011 жылғы 5 сәуірде № 9-5-119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"Халықты жұмыспен қамту туралы" 2001 жылғы 23 қаңтардағы Қазақстан Республикасы Заңының </w:t>
      </w:r>
      <w:r>
        <w:rPr>
          <w:rFonts w:ascii="Times New Roman"/>
          <w:b w:val="false"/>
          <w:i w:val="false"/>
          <w:color w:val="000000"/>
          <w:sz w:val="28"/>
        </w:rPr>
        <w:t>20 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қоғамдық жұмыстардың 2011 жылға арналған ұйымдардың </w:t>
      </w:r>
      <w:r>
        <w:rPr>
          <w:rFonts w:ascii="Times New Roman"/>
          <w:b w:val="false"/>
          <w:i w:val="false"/>
          <w:color w:val="000000"/>
          <w:sz w:val="28"/>
        </w:rPr>
        <w:t>тізбесі</w:t>
      </w:r>
      <w:r>
        <w:rPr>
          <w:rFonts w:ascii="Times New Roman"/>
          <w:b w:val="false"/>
          <w:i w:val="false"/>
          <w:color w:val="000000"/>
          <w:sz w:val="28"/>
        </w:rPr>
        <w:t>, түрлері, көлемдері мен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жұмыстармен қамтылған жұмыссыздардың еңбек ақысы аудандық бюджеттін ең қаражатынан төменгі жалақының бір жарымы мөлшерінде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"Алтынсарин ауданы әкімдігінің жұмыспен қамту және әлеуметтік бағдарламалар бөлімі" мемлекеттік мекемесі және ұйымдар арасындағы қолданыстағы заңнамаға сәйкес жасалған қоғамдық жұмыстарды орындауға арналған келісім шартта көрсетілген талаптарға сәйкес,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4. Әлеуметтік сақтандыру және әлеуметтік салық мемлекеттік қорына әлеуметтік аударулар, шартпен белгіленген шеңберінде жалақыны есептеу және төлеу жөніндегі екінші деңгейдегі банк қызметіне комиссиялық сыйақы төлеуге шығындар аудандық бюджеттен өтелсін және жұмыс берушілердің есеп айырысу шоттарына аударылсын.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бірінші орынбасары А.В. Кириченкоға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Ахметов</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10 наурыздағы </w:t>
      </w:r>
      <w:r>
        <w:br/>
      </w:r>
      <w:r>
        <w:rPr>
          <w:rFonts w:ascii="Times New Roman"/>
          <w:b w:val="false"/>
          <w:i w:val="false"/>
          <w:color w:val="000000"/>
          <w:sz w:val="28"/>
        </w:rPr>
        <w:t xml:space="preserve">
№ 51 қаулысымен бекітілген </w:t>
      </w:r>
    </w:p>
    <w:bookmarkEnd w:id="1"/>
    <w:p>
      <w:pPr>
        <w:spacing w:after="0"/>
        <w:ind w:left="0"/>
        <w:jc w:val="left"/>
      </w:pPr>
      <w:r>
        <w:rPr>
          <w:rFonts w:ascii="Times New Roman"/>
          <w:b/>
          <w:i w:val="false"/>
          <w:color w:val="000000"/>
        </w:rPr>
        <w:t xml:space="preserve"> Қоғамдық жұмыстардың 2011 жылға арналған ұйымдардың</w:t>
      </w:r>
      <w:r>
        <w:br/>
      </w:r>
      <w:r>
        <w:rPr>
          <w:rFonts w:ascii="Times New Roman"/>
          <w:b/>
          <w:i w:val="false"/>
          <w:color w:val="000000"/>
        </w:rPr>
        <w:t>
тізбесі, түрлері, көлемдері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3614"/>
        <w:gridCol w:w="2456"/>
        <w:gridCol w:w="283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нақты</w:t>
            </w:r>
            <w:r>
              <w:br/>
            </w:r>
            <w:r>
              <w:rPr>
                <w:rFonts w:ascii="Times New Roman"/>
                <w:b w:val="false"/>
                <w:i w:val="false"/>
                <w:color w:val="000000"/>
                <w:sz w:val="20"/>
              </w:rPr>
              <w:t>
жағдайлары</w:t>
            </w:r>
          </w:p>
        </w:tc>
      </w:tr>
      <w:tr>
        <w:trPr>
          <w:trHeight w:val="17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"Көмек-Алтын"</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Жұмысшының</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етпейтін,</w:t>
            </w:r>
            <w:r>
              <w:br/>
            </w:r>
            <w:r>
              <w:rPr>
                <w:rFonts w:ascii="Times New Roman"/>
                <w:b w:val="false"/>
                <w:i w:val="false"/>
                <w:color w:val="000000"/>
                <w:sz w:val="20"/>
              </w:rPr>
              <w:t>
қоршауларды</w:t>
            </w:r>
            <w:r>
              <w:br/>
            </w:r>
            <w:r>
              <w:rPr>
                <w:rFonts w:ascii="Times New Roman"/>
                <w:b w:val="false"/>
                <w:i w:val="false"/>
                <w:color w:val="000000"/>
                <w:sz w:val="20"/>
              </w:rPr>
              <w:t>
сырлау және</w:t>
            </w:r>
            <w:r>
              <w:br/>
            </w:r>
            <w:r>
              <w:rPr>
                <w:rFonts w:ascii="Times New Roman"/>
                <w:b w:val="false"/>
                <w:i w:val="false"/>
                <w:color w:val="000000"/>
                <w:sz w:val="20"/>
              </w:rPr>
              <w:t>
жөндеуге, елдi</w:t>
            </w:r>
            <w:r>
              <w:br/>
            </w:r>
            <w:r>
              <w:rPr>
                <w:rFonts w:ascii="Times New Roman"/>
                <w:b w:val="false"/>
                <w:i w:val="false"/>
                <w:color w:val="000000"/>
                <w:sz w:val="20"/>
              </w:rPr>
              <w:t>
мекендер</w:t>
            </w:r>
            <w:r>
              <w:br/>
            </w:r>
            <w:r>
              <w:rPr>
                <w:rFonts w:ascii="Times New Roman"/>
                <w:b w:val="false"/>
                <w:i w:val="false"/>
                <w:color w:val="000000"/>
                <w:sz w:val="20"/>
              </w:rPr>
              <w:t>
пунктерiн жинауға</w:t>
            </w:r>
            <w:r>
              <w:br/>
            </w:r>
            <w:r>
              <w:rPr>
                <w:rFonts w:ascii="Times New Roman"/>
                <w:b w:val="false"/>
                <w:i w:val="false"/>
                <w:color w:val="000000"/>
                <w:sz w:val="20"/>
              </w:rPr>
              <w:t>
көмектесу:</w:t>
            </w:r>
            <w:r>
              <w:br/>
            </w:r>
            <w:r>
              <w:rPr>
                <w:rFonts w:ascii="Times New Roman"/>
                <w:b w:val="false"/>
                <w:i w:val="false"/>
                <w:color w:val="000000"/>
                <w:sz w:val="20"/>
              </w:rPr>
              <w:t>
1) барлық селолар</w:t>
            </w:r>
            <w:r>
              <w:br/>
            </w:r>
            <w:r>
              <w:rPr>
                <w:rFonts w:ascii="Times New Roman"/>
                <w:b w:val="false"/>
                <w:i w:val="false"/>
                <w:color w:val="000000"/>
                <w:sz w:val="20"/>
              </w:rPr>
              <w:t>
аумағын күн сайын</w:t>
            </w:r>
            <w:r>
              <w:br/>
            </w:r>
            <w:r>
              <w:rPr>
                <w:rFonts w:ascii="Times New Roman"/>
                <w:b w:val="false"/>
                <w:i w:val="false"/>
                <w:color w:val="000000"/>
                <w:sz w:val="20"/>
              </w:rPr>
              <w:t>
қоқыстардан</w:t>
            </w:r>
            <w:r>
              <w:br/>
            </w:r>
            <w:r>
              <w:rPr>
                <w:rFonts w:ascii="Times New Roman"/>
                <w:b w:val="false"/>
                <w:i w:val="false"/>
                <w:color w:val="000000"/>
                <w:sz w:val="20"/>
              </w:rPr>
              <w:t>
жинау;</w:t>
            </w:r>
            <w:r>
              <w:br/>
            </w:r>
            <w:r>
              <w:rPr>
                <w:rFonts w:ascii="Times New Roman"/>
                <w:b w:val="false"/>
                <w:i w:val="false"/>
                <w:color w:val="000000"/>
                <w:sz w:val="20"/>
              </w:rPr>
              <w:t>
2) барлық</w:t>
            </w:r>
            <w:r>
              <w:br/>
            </w:r>
            <w:r>
              <w:rPr>
                <w:rFonts w:ascii="Times New Roman"/>
                <w:b w:val="false"/>
                <w:i w:val="false"/>
                <w:color w:val="000000"/>
                <w:sz w:val="20"/>
              </w:rPr>
              <w:t>
селолардағы</w:t>
            </w:r>
            <w:r>
              <w:br/>
            </w:r>
            <w:r>
              <w:rPr>
                <w:rFonts w:ascii="Times New Roman"/>
                <w:b w:val="false"/>
                <w:i w:val="false"/>
                <w:color w:val="000000"/>
                <w:sz w:val="20"/>
              </w:rPr>
              <w:t>
қоқыстарды көлік</w:t>
            </w:r>
            <w:r>
              <w:br/>
            </w:r>
            <w:r>
              <w:rPr>
                <w:rFonts w:ascii="Times New Roman"/>
                <w:b w:val="false"/>
                <w:i w:val="false"/>
                <w:color w:val="000000"/>
                <w:sz w:val="20"/>
              </w:rPr>
              <w:t>
құралдарына</w:t>
            </w:r>
            <w:r>
              <w:br/>
            </w:r>
            <w:r>
              <w:rPr>
                <w:rFonts w:ascii="Times New Roman"/>
                <w:b w:val="false"/>
                <w:i w:val="false"/>
                <w:color w:val="000000"/>
                <w:sz w:val="20"/>
              </w:rPr>
              <w:t>
арттыру;</w:t>
            </w:r>
            <w:r>
              <w:br/>
            </w:r>
            <w:r>
              <w:rPr>
                <w:rFonts w:ascii="Times New Roman"/>
                <w:b w:val="false"/>
                <w:i w:val="false"/>
                <w:color w:val="000000"/>
                <w:sz w:val="20"/>
              </w:rPr>
              <w:t>
3) Докучаево,</w:t>
            </w:r>
            <w:r>
              <w:br/>
            </w:r>
            <w:r>
              <w:rPr>
                <w:rFonts w:ascii="Times New Roman"/>
                <w:b w:val="false"/>
                <w:i w:val="false"/>
                <w:color w:val="000000"/>
                <w:sz w:val="20"/>
              </w:rPr>
              <w:t>
Лермонтов,</w:t>
            </w:r>
            <w:r>
              <w:br/>
            </w:r>
            <w:r>
              <w:rPr>
                <w:rFonts w:ascii="Times New Roman"/>
                <w:b w:val="false"/>
                <w:i w:val="false"/>
                <w:color w:val="000000"/>
                <w:sz w:val="20"/>
              </w:rPr>
              <w:t>
Свердловка,</w:t>
            </w:r>
            <w:r>
              <w:br/>
            </w:r>
            <w:r>
              <w:rPr>
                <w:rFonts w:ascii="Times New Roman"/>
                <w:b w:val="false"/>
                <w:i w:val="false"/>
                <w:color w:val="000000"/>
                <w:sz w:val="20"/>
              </w:rPr>
              <w:t>
Новоалексеев,</w:t>
            </w:r>
            <w:r>
              <w:br/>
            </w:r>
            <w:r>
              <w:rPr>
                <w:rFonts w:ascii="Times New Roman"/>
                <w:b w:val="false"/>
                <w:i w:val="false"/>
                <w:color w:val="000000"/>
                <w:sz w:val="20"/>
              </w:rPr>
              <w:t>
Силантьев,</w:t>
            </w:r>
            <w:r>
              <w:br/>
            </w:r>
            <w:r>
              <w:rPr>
                <w:rFonts w:ascii="Times New Roman"/>
                <w:b w:val="false"/>
                <w:i w:val="false"/>
                <w:color w:val="000000"/>
                <w:sz w:val="20"/>
              </w:rPr>
              <w:t>
Первомай,</w:t>
            </w:r>
            <w:r>
              <w:br/>
            </w:r>
            <w:r>
              <w:rPr>
                <w:rFonts w:ascii="Times New Roman"/>
                <w:b w:val="false"/>
                <w:i w:val="false"/>
                <w:color w:val="000000"/>
                <w:sz w:val="20"/>
              </w:rPr>
              <w:t>
Проиозерный,</w:t>
            </w:r>
            <w:r>
              <w:br/>
            </w:r>
            <w:r>
              <w:rPr>
                <w:rFonts w:ascii="Times New Roman"/>
                <w:b w:val="false"/>
                <w:i w:val="false"/>
                <w:color w:val="000000"/>
                <w:sz w:val="20"/>
              </w:rPr>
              <w:t>
Больше Чураков,</w:t>
            </w:r>
            <w:r>
              <w:br/>
            </w:r>
            <w:r>
              <w:rPr>
                <w:rFonts w:ascii="Times New Roman"/>
                <w:b w:val="false"/>
                <w:i w:val="false"/>
                <w:color w:val="000000"/>
                <w:sz w:val="20"/>
              </w:rPr>
              <w:t>
Щербаков, Обаған</w:t>
            </w:r>
            <w:r>
              <w:br/>
            </w:r>
            <w:r>
              <w:rPr>
                <w:rFonts w:ascii="Times New Roman"/>
                <w:b w:val="false"/>
                <w:i w:val="false"/>
                <w:color w:val="000000"/>
                <w:sz w:val="20"/>
              </w:rPr>
              <w:t>
селолары</w:t>
            </w:r>
            <w:r>
              <w:br/>
            </w:r>
            <w:r>
              <w:rPr>
                <w:rFonts w:ascii="Times New Roman"/>
                <w:b w:val="false"/>
                <w:i w:val="false"/>
                <w:color w:val="000000"/>
                <w:sz w:val="20"/>
              </w:rPr>
              <w:t>
аумақтарының арам</w:t>
            </w:r>
            <w:r>
              <w:br/>
            </w:r>
            <w:r>
              <w:rPr>
                <w:rFonts w:ascii="Times New Roman"/>
                <w:b w:val="false"/>
                <w:i w:val="false"/>
                <w:color w:val="000000"/>
                <w:sz w:val="20"/>
              </w:rPr>
              <w:t>
шөптерін жинау;</w:t>
            </w:r>
            <w:r>
              <w:br/>
            </w:r>
            <w:r>
              <w:rPr>
                <w:rFonts w:ascii="Times New Roman"/>
                <w:b w:val="false"/>
                <w:i w:val="false"/>
                <w:color w:val="000000"/>
                <w:sz w:val="20"/>
              </w:rPr>
              <w:t>
4) көлік</w:t>
            </w:r>
            <w:r>
              <w:br/>
            </w:r>
            <w:r>
              <w:rPr>
                <w:rFonts w:ascii="Times New Roman"/>
                <w:b w:val="false"/>
                <w:i w:val="false"/>
                <w:color w:val="000000"/>
                <w:sz w:val="20"/>
              </w:rPr>
              <w:t>
құралдарына арам</w:t>
            </w:r>
            <w:r>
              <w:br/>
            </w:r>
            <w:r>
              <w:rPr>
                <w:rFonts w:ascii="Times New Roman"/>
                <w:b w:val="false"/>
                <w:i w:val="false"/>
                <w:color w:val="000000"/>
                <w:sz w:val="20"/>
              </w:rPr>
              <w:t>
шөптерді арттыру;</w:t>
            </w:r>
            <w:r>
              <w:br/>
            </w:r>
            <w:r>
              <w:rPr>
                <w:rFonts w:ascii="Times New Roman"/>
                <w:b w:val="false"/>
                <w:i w:val="false"/>
                <w:color w:val="000000"/>
                <w:sz w:val="20"/>
              </w:rPr>
              <w:t>
5) Красный</w:t>
            </w:r>
            <w:r>
              <w:br/>
            </w:r>
            <w:r>
              <w:rPr>
                <w:rFonts w:ascii="Times New Roman"/>
                <w:b w:val="false"/>
                <w:i w:val="false"/>
                <w:color w:val="000000"/>
                <w:sz w:val="20"/>
              </w:rPr>
              <w:t>
Кордон,</w:t>
            </w:r>
            <w:r>
              <w:br/>
            </w:r>
            <w:r>
              <w:rPr>
                <w:rFonts w:ascii="Times New Roman"/>
                <w:b w:val="false"/>
                <w:i w:val="false"/>
                <w:color w:val="000000"/>
                <w:sz w:val="20"/>
              </w:rPr>
              <w:t>
Свердловка,</w:t>
            </w:r>
            <w:r>
              <w:br/>
            </w:r>
            <w:r>
              <w:rPr>
                <w:rFonts w:ascii="Times New Roman"/>
                <w:b w:val="false"/>
                <w:i w:val="false"/>
                <w:color w:val="000000"/>
                <w:sz w:val="20"/>
              </w:rPr>
              <w:t>
Приозерный,</w:t>
            </w:r>
            <w:r>
              <w:br/>
            </w:r>
            <w:r>
              <w:rPr>
                <w:rFonts w:ascii="Times New Roman"/>
                <w:b w:val="false"/>
                <w:i w:val="false"/>
                <w:color w:val="000000"/>
                <w:sz w:val="20"/>
              </w:rPr>
              <w:t>
Щербаков,</w:t>
            </w:r>
            <w:r>
              <w:br/>
            </w:r>
            <w:r>
              <w:rPr>
                <w:rFonts w:ascii="Times New Roman"/>
                <w:b w:val="false"/>
                <w:i w:val="false"/>
                <w:color w:val="000000"/>
                <w:sz w:val="20"/>
              </w:rPr>
              <w:t>
Танабай,</w:t>
            </w:r>
            <w:r>
              <w:br/>
            </w:r>
            <w:r>
              <w:rPr>
                <w:rFonts w:ascii="Times New Roman"/>
                <w:b w:val="false"/>
                <w:i w:val="false"/>
                <w:color w:val="000000"/>
                <w:sz w:val="20"/>
              </w:rPr>
              <w:t>
Докучаево,</w:t>
            </w:r>
            <w:r>
              <w:br/>
            </w:r>
            <w:r>
              <w:rPr>
                <w:rFonts w:ascii="Times New Roman"/>
                <w:b w:val="false"/>
                <w:i w:val="false"/>
                <w:color w:val="000000"/>
                <w:sz w:val="20"/>
              </w:rPr>
              <w:t>
Лермонтов,</w:t>
            </w:r>
            <w:r>
              <w:br/>
            </w:r>
            <w:r>
              <w:rPr>
                <w:rFonts w:ascii="Times New Roman"/>
                <w:b w:val="false"/>
                <w:i w:val="false"/>
                <w:color w:val="000000"/>
                <w:sz w:val="20"/>
              </w:rPr>
              <w:t>
Новоалексеев,</w:t>
            </w:r>
            <w:r>
              <w:br/>
            </w:r>
            <w:r>
              <w:rPr>
                <w:rFonts w:ascii="Times New Roman"/>
                <w:b w:val="false"/>
                <w:i w:val="false"/>
                <w:color w:val="000000"/>
                <w:sz w:val="20"/>
              </w:rPr>
              <w:t>
Силантьев,</w:t>
            </w:r>
            <w:r>
              <w:br/>
            </w:r>
            <w:r>
              <w:rPr>
                <w:rFonts w:ascii="Times New Roman"/>
                <w:b w:val="false"/>
                <w:i w:val="false"/>
                <w:color w:val="000000"/>
                <w:sz w:val="20"/>
              </w:rPr>
              <w:t>
Первомай, Больше</w:t>
            </w:r>
            <w:r>
              <w:br/>
            </w:r>
            <w:r>
              <w:rPr>
                <w:rFonts w:ascii="Times New Roman"/>
                <w:b w:val="false"/>
                <w:i w:val="false"/>
                <w:color w:val="000000"/>
                <w:sz w:val="20"/>
              </w:rPr>
              <w:t>
Чураков</w:t>
            </w:r>
            <w:r>
              <w:br/>
            </w:r>
            <w:r>
              <w:rPr>
                <w:rFonts w:ascii="Times New Roman"/>
                <w:b w:val="false"/>
                <w:i w:val="false"/>
                <w:color w:val="000000"/>
                <w:sz w:val="20"/>
              </w:rPr>
              <w:t>
селоларындағы</w:t>
            </w:r>
            <w:r>
              <w:br/>
            </w:r>
            <w:r>
              <w:rPr>
                <w:rFonts w:ascii="Times New Roman"/>
                <w:b w:val="false"/>
                <w:i w:val="false"/>
                <w:color w:val="000000"/>
                <w:sz w:val="20"/>
              </w:rPr>
              <w:t>
зираттық</w:t>
            </w:r>
            <w:r>
              <w:br/>
            </w:r>
            <w:r>
              <w:rPr>
                <w:rFonts w:ascii="Times New Roman"/>
                <w:b w:val="false"/>
                <w:i w:val="false"/>
                <w:color w:val="000000"/>
                <w:sz w:val="20"/>
              </w:rPr>
              <w:t>
жерлердегі</w:t>
            </w:r>
            <w:r>
              <w:br/>
            </w:r>
            <w:r>
              <w:rPr>
                <w:rFonts w:ascii="Times New Roman"/>
                <w:b w:val="false"/>
                <w:i w:val="false"/>
                <w:color w:val="000000"/>
                <w:sz w:val="20"/>
              </w:rPr>
              <w:t>
қоқыстар мен</w:t>
            </w:r>
            <w:r>
              <w:br/>
            </w:r>
            <w:r>
              <w:rPr>
                <w:rFonts w:ascii="Times New Roman"/>
                <w:b w:val="false"/>
                <w:i w:val="false"/>
                <w:color w:val="000000"/>
                <w:sz w:val="20"/>
              </w:rPr>
              <w:t>
арамшөптерден</w:t>
            </w:r>
            <w:r>
              <w:br/>
            </w:r>
            <w:r>
              <w:rPr>
                <w:rFonts w:ascii="Times New Roman"/>
                <w:b w:val="false"/>
                <w:i w:val="false"/>
                <w:color w:val="000000"/>
                <w:sz w:val="20"/>
              </w:rPr>
              <w:t>
тазалау;</w:t>
            </w:r>
            <w:r>
              <w:br/>
            </w:r>
            <w:r>
              <w:rPr>
                <w:rFonts w:ascii="Times New Roman"/>
                <w:b w:val="false"/>
                <w:i w:val="false"/>
                <w:color w:val="000000"/>
                <w:sz w:val="20"/>
              </w:rPr>
              <w:t>
6) Красный</w:t>
            </w:r>
            <w:r>
              <w:br/>
            </w:r>
            <w:r>
              <w:rPr>
                <w:rFonts w:ascii="Times New Roman"/>
                <w:b w:val="false"/>
                <w:i w:val="false"/>
                <w:color w:val="000000"/>
                <w:sz w:val="20"/>
              </w:rPr>
              <w:t>
Кордон, Танабай,</w:t>
            </w:r>
            <w:r>
              <w:br/>
            </w:r>
            <w:r>
              <w:rPr>
                <w:rFonts w:ascii="Times New Roman"/>
                <w:b w:val="false"/>
                <w:i w:val="false"/>
                <w:color w:val="000000"/>
                <w:sz w:val="20"/>
              </w:rPr>
              <w:t>
Докучаево,</w:t>
            </w:r>
            <w:r>
              <w:br/>
            </w:r>
            <w:r>
              <w:rPr>
                <w:rFonts w:ascii="Times New Roman"/>
                <w:b w:val="false"/>
                <w:i w:val="false"/>
                <w:color w:val="000000"/>
                <w:sz w:val="20"/>
              </w:rPr>
              <w:t>
Лермонтов,</w:t>
            </w:r>
            <w:r>
              <w:br/>
            </w:r>
            <w:r>
              <w:rPr>
                <w:rFonts w:ascii="Times New Roman"/>
                <w:b w:val="false"/>
                <w:i w:val="false"/>
                <w:color w:val="000000"/>
                <w:sz w:val="20"/>
              </w:rPr>
              <w:t>
Новоалексеев,</w:t>
            </w:r>
            <w:r>
              <w:br/>
            </w:r>
            <w:r>
              <w:rPr>
                <w:rFonts w:ascii="Times New Roman"/>
                <w:b w:val="false"/>
                <w:i w:val="false"/>
                <w:color w:val="000000"/>
                <w:sz w:val="20"/>
              </w:rPr>
              <w:t>
Силантьев</w:t>
            </w:r>
            <w:r>
              <w:br/>
            </w:r>
            <w:r>
              <w:rPr>
                <w:rFonts w:ascii="Times New Roman"/>
                <w:b w:val="false"/>
                <w:i w:val="false"/>
                <w:color w:val="000000"/>
                <w:sz w:val="20"/>
              </w:rPr>
              <w:t>
селоларындағы</w:t>
            </w:r>
            <w:r>
              <w:br/>
            </w:r>
            <w:r>
              <w:rPr>
                <w:rFonts w:ascii="Times New Roman"/>
                <w:b w:val="false"/>
                <w:i w:val="false"/>
                <w:color w:val="000000"/>
                <w:sz w:val="20"/>
              </w:rPr>
              <w:t>
зираттық</w:t>
            </w:r>
            <w:r>
              <w:br/>
            </w:r>
            <w:r>
              <w:rPr>
                <w:rFonts w:ascii="Times New Roman"/>
                <w:b w:val="false"/>
                <w:i w:val="false"/>
                <w:color w:val="000000"/>
                <w:sz w:val="20"/>
              </w:rPr>
              <w:t>
жерлердiң</w:t>
            </w:r>
            <w:r>
              <w:br/>
            </w:r>
            <w:r>
              <w:rPr>
                <w:rFonts w:ascii="Times New Roman"/>
                <w:b w:val="false"/>
                <w:i w:val="false"/>
                <w:color w:val="000000"/>
                <w:sz w:val="20"/>
              </w:rPr>
              <w:t>
қоршауларын</w:t>
            </w:r>
            <w:r>
              <w:br/>
            </w:r>
            <w:r>
              <w:rPr>
                <w:rFonts w:ascii="Times New Roman"/>
                <w:b w:val="false"/>
                <w:i w:val="false"/>
                <w:color w:val="000000"/>
                <w:sz w:val="20"/>
              </w:rPr>
              <w:t>
жөндеуге</w:t>
            </w:r>
            <w:r>
              <w:br/>
            </w:r>
            <w:r>
              <w:rPr>
                <w:rFonts w:ascii="Times New Roman"/>
                <w:b w:val="false"/>
                <w:i w:val="false"/>
                <w:color w:val="000000"/>
                <w:sz w:val="20"/>
              </w:rPr>
              <w:t>
көмектесу;</w:t>
            </w:r>
            <w:r>
              <w:br/>
            </w:r>
            <w:r>
              <w:rPr>
                <w:rFonts w:ascii="Times New Roman"/>
                <w:b w:val="false"/>
                <w:i w:val="false"/>
                <w:color w:val="000000"/>
                <w:sz w:val="20"/>
              </w:rPr>
              <w:t>
7) Танабай,</w:t>
            </w:r>
            <w:r>
              <w:br/>
            </w:r>
            <w:r>
              <w:rPr>
                <w:rFonts w:ascii="Times New Roman"/>
                <w:b w:val="false"/>
                <w:i w:val="false"/>
                <w:color w:val="000000"/>
                <w:sz w:val="20"/>
              </w:rPr>
              <w:t>
Докучаево,</w:t>
            </w:r>
            <w:r>
              <w:br/>
            </w:r>
            <w:r>
              <w:rPr>
                <w:rFonts w:ascii="Times New Roman"/>
                <w:b w:val="false"/>
                <w:i w:val="false"/>
                <w:color w:val="000000"/>
                <w:sz w:val="20"/>
              </w:rPr>
              <w:t>
Лермонтов,</w:t>
            </w:r>
            <w:r>
              <w:br/>
            </w:r>
            <w:r>
              <w:rPr>
                <w:rFonts w:ascii="Times New Roman"/>
                <w:b w:val="false"/>
                <w:i w:val="false"/>
                <w:color w:val="000000"/>
                <w:sz w:val="20"/>
              </w:rPr>
              <w:t>
Красный Кордон,</w:t>
            </w:r>
            <w:r>
              <w:br/>
            </w:r>
            <w:r>
              <w:rPr>
                <w:rFonts w:ascii="Times New Roman"/>
                <w:b w:val="false"/>
                <w:i w:val="false"/>
                <w:color w:val="000000"/>
                <w:sz w:val="20"/>
              </w:rPr>
              <w:t>
Свердловка,</w:t>
            </w:r>
            <w:r>
              <w:br/>
            </w:r>
            <w:r>
              <w:rPr>
                <w:rFonts w:ascii="Times New Roman"/>
                <w:b w:val="false"/>
                <w:i w:val="false"/>
                <w:color w:val="000000"/>
                <w:sz w:val="20"/>
              </w:rPr>
              <w:t>
Новоалексеев,</w:t>
            </w:r>
            <w:r>
              <w:br/>
            </w:r>
            <w:r>
              <w:rPr>
                <w:rFonts w:ascii="Times New Roman"/>
                <w:b w:val="false"/>
                <w:i w:val="false"/>
                <w:color w:val="000000"/>
                <w:sz w:val="20"/>
              </w:rPr>
              <w:t>
Первомай, Больше</w:t>
            </w:r>
            <w:r>
              <w:br/>
            </w:r>
            <w:r>
              <w:rPr>
                <w:rFonts w:ascii="Times New Roman"/>
                <w:b w:val="false"/>
                <w:i w:val="false"/>
                <w:color w:val="000000"/>
                <w:sz w:val="20"/>
              </w:rPr>
              <w:t>
Чураков</w:t>
            </w:r>
            <w:r>
              <w:br/>
            </w:r>
            <w:r>
              <w:rPr>
                <w:rFonts w:ascii="Times New Roman"/>
                <w:b w:val="false"/>
                <w:i w:val="false"/>
                <w:color w:val="000000"/>
                <w:sz w:val="20"/>
              </w:rPr>
              <w:t>
селоларындағы</w:t>
            </w:r>
            <w:r>
              <w:br/>
            </w:r>
            <w:r>
              <w:rPr>
                <w:rFonts w:ascii="Times New Roman"/>
                <w:b w:val="false"/>
                <w:i w:val="false"/>
                <w:color w:val="000000"/>
                <w:sz w:val="20"/>
              </w:rPr>
              <w:t>
зираттардың</w:t>
            </w:r>
            <w:r>
              <w:br/>
            </w:r>
            <w:r>
              <w:rPr>
                <w:rFonts w:ascii="Times New Roman"/>
                <w:b w:val="false"/>
                <w:i w:val="false"/>
                <w:color w:val="000000"/>
                <w:sz w:val="20"/>
              </w:rPr>
              <w:t>
қоршауларын</w:t>
            </w:r>
            <w:r>
              <w:br/>
            </w:r>
            <w:r>
              <w:rPr>
                <w:rFonts w:ascii="Times New Roman"/>
                <w:b w:val="false"/>
                <w:i w:val="false"/>
                <w:color w:val="000000"/>
                <w:sz w:val="20"/>
              </w:rPr>
              <w:t>
сырлауға</w:t>
            </w:r>
            <w:r>
              <w:br/>
            </w:r>
            <w:r>
              <w:rPr>
                <w:rFonts w:ascii="Times New Roman"/>
                <w:b w:val="false"/>
                <w:i w:val="false"/>
                <w:color w:val="000000"/>
                <w:sz w:val="20"/>
              </w:rPr>
              <w:t>
көмектесу;</w:t>
            </w:r>
            <w:r>
              <w:br/>
            </w:r>
            <w:r>
              <w:rPr>
                <w:rFonts w:ascii="Times New Roman"/>
                <w:b w:val="false"/>
                <w:i w:val="false"/>
                <w:color w:val="000000"/>
                <w:sz w:val="20"/>
              </w:rPr>
              <w:t>
8) Докучаево,</w:t>
            </w:r>
            <w:r>
              <w:br/>
            </w:r>
            <w:r>
              <w:rPr>
                <w:rFonts w:ascii="Times New Roman"/>
                <w:b w:val="false"/>
                <w:i w:val="false"/>
                <w:color w:val="000000"/>
                <w:sz w:val="20"/>
              </w:rPr>
              <w:t>
Красный Кордон,</w:t>
            </w:r>
            <w:r>
              <w:br/>
            </w:r>
            <w:r>
              <w:rPr>
                <w:rFonts w:ascii="Times New Roman"/>
                <w:b w:val="false"/>
                <w:i w:val="false"/>
                <w:color w:val="000000"/>
                <w:sz w:val="20"/>
              </w:rPr>
              <w:t>
Новоалексеев,</w:t>
            </w:r>
            <w:r>
              <w:br/>
            </w:r>
            <w:r>
              <w:rPr>
                <w:rFonts w:ascii="Times New Roman"/>
                <w:b w:val="false"/>
                <w:i w:val="false"/>
                <w:color w:val="000000"/>
                <w:sz w:val="20"/>
              </w:rPr>
              <w:t>
Первомай,</w:t>
            </w:r>
            <w:r>
              <w:br/>
            </w:r>
            <w:r>
              <w:rPr>
                <w:rFonts w:ascii="Times New Roman"/>
                <w:b w:val="false"/>
                <w:i w:val="false"/>
                <w:color w:val="000000"/>
                <w:sz w:val="20"/>
              </w:rPr>
              <w:t>
Приозерный,</w:t>
            </w:r>
            <w:r>
              <w:br/>
            </w:r>
            <w:r>
              <w:rPr>
                <w:rFonts w:ascii="Times New Roman"/>
                <w:b w:val="false"/>
                <w:i w:val="false"/>
                <w:color w:val="000000"/>
                <w:sz w:val="20"/>
              </w:rPr>
              <w:t>
Больше Чураков,</w:t>
            </w:r>
            <w:r>
              <w:br/>
            </w:r>
            <w:r>
              <w:rPr>
                <w:rFonts w:ascii="Times New Roman"/>
                <w:b w:val="false"/>
                <w:i w:val="false"/>
                <w:color w:val="000000"/>
                <w:sz w:val="20"/>
              </w:rPr>
              <w:t>
Щербаков,</w:t>
            </w:r>
            <w:r>
              <w:br/>
            </w:r>
            <w:r>
              <w:rPr>
                <w:rFonts w:ascii="Times New Roman"/>
                <w:b w:val="false"/>
                <w:i w:val="false"/>
                <w:color w:val="000000"/>
                <w:sz w:val="20"/>
              </w:rPr>
              <w:t>
Свердловка,</w:t>
            </w:r>
            <w:r>
              <w:br/>
            </w:r>
            <w:r>
              <w:rPr>
                <w:rFonts w:ascii="Times New Roman"/>
                <w:b w:val="false"/>
                <w:i w:val="false"/>
                <w:color w:val="000000"/>
                <w:sz w:val="20"/>
              </w:rPr>
              <w:t>
Силантьев, Обаған</w:t>
            </w:r>
            <w:r>
              <w:br/>
            </w:r>
            <w:r>
              <w:rPr>
                <w:rFonts w:ascii="Times New Roman"/>
                <w:b w:val="false"/>
                <w:i w:val="false"/>
                <w:color w:val="000000"/>
                <w:sz w:val="20"/>
              </w:rPr>
              <w:t>
селоларында жол</w:t>
            </w:r>
            <w:r>
              <w:br/>
            </w:r>
            <w:r>
              <w:rPr>
                <w:rFonts w:ascii="Times New Roman"/>
                <w:b w:val="false"/>
                <w:i w:val="false"/>
                <w:color w:val="000000"/>
                <w:sz w:val="20"/>
              </w:rPr>
              <w:t>
маңдарындағы және</w:t>
            </w:r>
            <w:r>
              <w:br/>
            </w:r>
            <w:r>
              <w:rPr>
                <w:rFonts w:ascii="Times New Roman"/>
                <w:b w:val="false"/>
                <w:i w:val="false"/>
                <w:color w:val="000000"/>
                <w:sz w:val="20"/>
              </w:rPr>
              <w:t>
саябақтардағы</w:t>
            </w:r>
            <w:r>
              <w:br/>
            </w:r>
            <w:r>
              <w:rPr>
                <w:rFonts w:ascii="Times New Roman"/>
                <w:b w:val="false"/>
                <w:i w:val="false"/>
                <w:color w:val="000000"/>
                <w:sz w:val="20"/>
              </w:rPr>
              <w:t>
шөптерді шабу.</w:t>
            </w:r>
            <w:r>
              <w:br/>
            </w:r>
            <w:r>
              <w:rPr>
                <w:rFonts w:ascii="Times New Roman"/>
                <w:b w:val="false"/>
                <w:i w:val="false"/>
                <w:color w:val="000000"/>
                <w:sz w:val="20"/>
              </w:rPr>
              <w:t>
2. Жұмысшының</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қажет</w:t>
            </w:r>
            <w:r>
              <w:br/>
            </w:r>
            <w:r>
              <w:rPr>
                <w:rFonts w:ascii="Times New Roman"/>
                <w:b w:val="false"/>
                <w:i w:val="false"/>
                <w:color w:val="000000"/>
                <w:sz w:val="20"/>
              </w:rPr>
              <w:t>
етпейтін, елді</w:t>
            </w:r>
            <w:r>
              <w:br/>
            </w:r>
            <w:r>
              <w:rPr>
                <w:rFonts w:ascii="Times New Roman"/>
                <w:b w:val="false"/>
                <w:i w:val="false"/>
                <w:color w:val="000000"/>
                <w:sz w:val="20"/>
              </w:rPr>
              <w:t>
мекендерді</w:t>
            </w:r>
            <w:r>
              <w:br/>
            </w:r>
            <w:r>
              <w:rPr>
                <w:rFonts w:ascii="Times New Roman"/>
                <w:b w:val="false"/>
                <w:i w:val="false"/>
                <w:color w:val="000000"/>
                <w:sz w:val="20"/>
              </w:rPr>
              <w:t>
көгалдандыру және</w:t>
            </w:r>
            <w:r>
              <w:br/>
            </w:r>
            <w:r>
              <w:rPr>
                <w:rFonts w:ascii="Times New Roman"/>
                <w:b w:val="false"/>
                <w:i w:val="false"/>
                <w:color w:val="000000"/>
                <w:sz w:val="20"/>
              </w:rPr>
              <w:t>
абаттандыруға</w:t>
            </w:r>
            <w:r>
              <w:br/>
            </w:r>
            <w:r>
              <w:rPr>
                <w:rFonts w:ascii="Times New Roman"/>
                <w:b w:val="false"/>
                <w:i w:val="false"/>
                <w:color w:val="000000"/>
                <w:sz w:val="20"/>
              </w:rPr>
              <w:t>
көмектесу:</w:t>
            </w:r>
            <w:r>
              <w:br/>
            </w:r>
            <w:r>
              <w:rPr>
                <w:rFonts w:ascii="Times New Roman"/>
                <w:b w:val="false"/>
                <w:i w:val="false"/>
                <w:color w:val="000000"/>
                <w:sz w:val="20"/>
              </w:rPr>
              <w:t>
1) барлық</w:t>
            </w:r>
            <w:r>
              <w:br/>
            </w:r>
            <w:r>
              <w:rPr>
                <w:rFonts w:ascii="Times New Roman"/>
                <w:b w:val="false"/>
                <w:i w:val="false"/>
                <w:color w:val="000000"/>
                <w:sz w:val="20"/>
              </w:rPr>
              <w:t>
селоларда</w:t>
            </w:r>
            <w:r>
              <w:br/>
            </w:r>
            <w:r>
              <w:rPr>
                <w:rFonts w:ascii="Times New Roman"/>
                <w:b w:val="false"/>
                <w:i w:val="false"/>
                <w:color w:val="000000"/>
                <w:sz w:val="20"/>
              </w:rPr>
              <w:t>
топырақты</w:t>
            </w:r>
            <w:r>
              <w:br/>
            </w:r>
            <w:r>
              <w:rPr>
                <w:rFonts w:ascii="Times New Roman"/>
                <w:b w:val="false"/>
                <w:i w:val="false"/>
                <w:color w:val="000000"/>
                <w:sz w:val="20"/>
              </w:rPr>
              <w:t>
гүлзарлар мен гүл</w:t>
            </w:r>
            <w:r>
              <w:br/>
            </w:r>
            <w:r>
              <w:rPr>
                <w:rFonts w:ascii="Times New Roman"/>
                <w:b w:val="false"/>
                <w:i w:val="false"/>
                <w:color w:val="000000"/>
                <w:sz w:val="20"/>
              </w:rPr>
              <w:t>
бағылар үшін</w:t>
            </w:r>
            <w:r>
              <w:br/>
            </w:r>
            <w:r>
              <w:rPr>
                <w:rFonts w:ascii="Times New Roman"/>
                <w:b w:val="false"/>
                <w:i w:val="false"/>
                <w:color w:val="000000"/>
                <w:sz w:val="20"/>
              </w:rPr>
              <w:t>
жырту;</w:t>
            </w:r>
            <w:r>
              <w:br/>
            </w:r>
            <w:r>
              <w:rPr>
                <w:rFonts w:ascii="Times New Roman"/>
                <w:b w:val="false"/>
                <w:i w:val="false"/>
                <w:color w:val="000000"/>
                <w:sz w:val="20"/>
              </w:rPr>
              <w:t>
2) Танабай,</w:t>
            </w:r>
            <w:r>
              <w:br/>
            </w:r>
            <w:r>
              <w:rPr>
                <w:rFonts w:ascii="Times New Roman"/>
                <w:b w:val="false"/>
                <w:i w:val="false"/>
                <w:color w:val="000000"/>
                <w:sz w:val="20"/>
              </w:rPr>
              <w:t>
Докучаево,</w:t>
            </w:r>
            <w:r>
              <w:br/>
            </w:r>
            <w:r>
              <w:rPr>
                <w:rFonts w:ascii="Times New Roman"/>
                <w:b w:val="false"/>
                <w:i w:val="false"/>
                <w:color w:val="000000"/>
                <w:sz w:val="20"/>
              </w:rPr>
              <w:t>
Красный Кордон,</w:t>
            </w:r>
            <w:r>
              <w:br/>
            </w:r>
            <w:r>
              <w:rPr>
                <w:rFonts w:ascii="Times New Roman"/>
                <w:b w:val="false"/>
                <w:i w:val="false"/>
                <w:color w:val="000000"/>
                <w:sz w:val="20"/>
              </w:rPr>
              <w:t>
Свердловка,</w:t>
            </w:r>
            <w:r>
              <w:br/>
            </w:r>
            <w:r>
              <w:rPr>
                <w:rFonts w:ascii="Times New Roman"/>
                <w:b w:val="false"/>
                <w:i w:val="false"/>
                <w:color w:val="000000"/>
                <w:sz w:val="20"/>
              </w:rPr>
              <w:t>
Новоалексеев,</w:t>
            </w:r>
            <w:r>
              <w:br/>
            </w:r>
            <w:r>
              <w:rPr>
                <w:rFonts w:ascii="Times New Roman"/>
                <w:b w:val="false"/>
                <w:i w:val="false"/>
                <w:color w:val="000000"/>
                <w:sz w:val="20"/>
              </w:rPr>
              <w:t>
Первомай, Обаған,</w:t>
            </w:r>
            <w:r>
              <w:br/>
            </w:r>
            <w:r>
              <w:rPr>
                <w:rFonts w:ascii="Times New Roman"/>
                <w:b w:val="false"/>
                <w:i w:val="false"/>
                <w:color w:val="000000"/>
                <w:sz w:val="20"/>
              </w:rPr>
              <w:t>
Силантьев,</w:t>
            </w:r>
            <w:r>
              <w:br/>
            </w:r>
            <w:r>
              <w:rPr>
                <w:rFonts w:ascii="Times New Roman"/>
                <w:b w:val="false"/>
                <w:i w:val="false"/>
                <w:color w:val="000000"/>
                <w:sz w:val="20"/>
              </w:rPr>
              <w:t>
Больше Чураков,</w:t>
            </w:r>
            <w:r>
              <w:br/>
            </w:r>
            <w:r>
              <w:rPr>
                <w:rFonts w:ascii="Times New Roman"/>
                <w:b w:val="false"/>
                <w:i w:val="false"/>
                <w:color w:val="000000"/>
                <w:sz w:val="20"/>
              </w:rPr>
              <w:t>
Приозерный</w:t>
            </w:r>
            <w:r>
              <w:br/>
            </w:r>
            <w:r>
              <w:rPr>
                <w:rFonts w:ascii="Times New Roman"/>
                <w:b w:val="false"/>
                <w:i w:val="false"/>
                <w:color w:val="000000"/>
                <w:sz w:val="20"/>
              </w:rPr>
              <w:t>
селоларында</w:t>
            </w:r>
            <w:r>
              <w:br/>
            </w:r>
            <w:r>
              <w:rPr>
                <w:rFonts w:ascii="Times New Roman"/>
                <w:b w:val="false"/>
                <w:i w:val="false"/>
                <w:color w:val="000000"/>
                <w:sz w:val="20"/>
              </w:rPr>
              <w:t>
ағаштардағы</w:t>
            </w:r>
            <w:r>
              <w:br/>
            </w:r>
            <w:r>
              <w:rPr>
                <w:rFonts w:ascii="Times New Roman"/>
                <w:b w:val="false"/>
                <w:i w:val="false"/>
                <w:color w:val="000000"/>
                <w:sz w:val="20"/>
              </w:rPr>
              <w:t>
кепкен бұтақтарды</w:t>
            </w:r>
            <w:r>
              <w:br/>
            </w:r>
            <w:r>
              <w:rPr>
                <w:rFonts w:ascii="Times New Roman"/>
                <w:b w:val="false"/>
                <w:i w:val="false"/>
                <w:color w:val="000000"/>
                <w:sz w:val="20"/>
              </w:rPr>
              <w:t>
кесу және оларды</w:t>
            </w:r>
            <w:r>
              <w:br/>
            </w:r>
            <w:r>
              <w:rPr>
                <w:rFonts w:ascii="Times New Roman"/>
                <w:b w:val="false"/>
                <w:i w:val="false"/>
                <w:color w:val="000000"/>
                <w:sz w:val="20"/>
              </w:rPr>
              <w:t>
жинау;</w:t>
            </w:r>
            <w:r>
              <w:br/>
            </w:r>
            <w:r>
              <w:rPr>
                <w:rFonts w:ascii="Times New Roman"/>
                <w:b w:val="false"/>
                <w:i w:val="false"/>
                <w:color w:val="000000"/>
                <w:sz w:val="20"/>
              </w:rPr>
              <w:t>
3) барлық</w:t>
            </w:r>
            <w:r>
              <w:br/>
            </w:r>
            <w:r>
              <w:rPr>
                <w:rFonts w:ascii="Times New Roman"/>
                <w:b w:val="false"/>
                <w:i w:val="false"/>
                <w:color w:val="000000"/>
                <w:sz w:val="20"/>
              </w:rPr>
              <w:t>
селоларда жас</w:t>
            </w:r>
            <w:r>
              <w:br/>
            </w:r>
            <w:r>
              <w:rPr>
                <w:rFonts w:ascii="Times New Roman"/>
                <w:b w:val="false"/>
                <w:i w:val="false"/>
                <w:color w:val="000000"/>
                <w:sz w:val="20"/>
              </w:rPr>
              <w:t>
көшеттерді</w:t>
            </w:r>
            <w:r>
              <w:br/>
            </w:r>
            <w:r>
              <w:rPr>
                <w:rFonts w:ascii="Times New Roman"/>
                <w:b w:val="false"/>
                <w:i w:val="false"/>
                <w:color w:val="000000"/>
                <w:sz w:val="20"/>
              </w:rPr>
              <w:t>
отырғызу және</w:t>
            </w:r>
            <w:r>
              <w:br/>
            </w:r>
            <w:r>
              <w:rPr>
                <w:rFonts w:ascii="Times New Roman"/>
                <w:b w:val="false"/>
                <w:i w:val="false"/>
                <w:color w:val="000000"/>
                <w:sz w:val="20"/>
              </w:rPr>
              <w:t>
күнделiктi күту;</w:t>
            </w:r>
            <w:r>
              <w:br/>
            </w:r>
            <w:r>
              <w:rPr>
                <w:rFonts w:ascii="Times New Roman"/>
                <w:b w:val="false"/>
                <w:i w:val="false"/>
                <w:color w:val="000000"/>
                <w:sz w:val="20"/>
              </w:rPr>
              <w:t>
4) барлық</w:t>
            </w:r>
            <w:r>
              <w:br/>
            </w:r>
            <w:r>
              <w:rPr>
                <w:rFonts w:ascii="Times New Roman"/>
                <w:b w:val="false"/>
                <w:i w:val="false"/>
                <w:color w:val="000000"/>
                <w:sz w:val="20"/>
              </w:rPr>
              <w:t>
селолардағы</w:t>
            </w:r>
            <w:r>
              <w:br/>
            </w:r>
            <w:r>
              <w:rPr>
                <w:rFonts w:ascii="Times New Roman"/>
                <w:b w:val="false"/>
                <w:i w:val="false"/>
                <w:color w:val="000000"/>
                <w:sz w:val="20"/>
              </w:rPr>
              <w:t>
жиектегi тастарды</w:t>
            </w:r>
            <w:r>
              <w:br/>
            </w:r>
            <w:r>
              <w:rPr>
                <w:rFonts w:ascii="Times New Roman"/>
                <w:b w:val="false"/>
                <w:i w:val="false"/>
                <w:color w:val="000000"/>
                <w:sz w:val="20"/>
              </w:rPr>
              <w:t>
шөптерден,</w:t>
            </w:r>
            <w:r>
              <w:br/>
            </w:r>
            <w:r>
              <w:rPr>
                <w:rFonts w:ascii="Times New Roman"/>
                <w:b w:val="false"/>
                <w:i w:val="false"/>
                <w:color w:val="000000"/>
                <w:sz w:val="20"/>
              </w:rPr>
              <w:t>
қоқыстардан</w:t>
            </w:r>
            <w:r>
              <w:br/>
            </w:r>
            <w:r>
              <w:rPr>
                <w:rFonts w:ascii="Times New Roman"/>
                <w:b w:val="false"/>
                <w:i w:val="false"/>
                <w:color w:val="000000"/>
                <w:sz w:val="20"/>
              </w:rPr>
              <w:t>
тазарту,</w:t>
            </w:r>
            <w:r>
              <w:br/>
            </w:r>
            <w:r>
              <w:rPr>
                <w:rFonts w:ascii="Times New Roman"/>
                <w:b w:val="false"/>
                <w:i w:val="false"/>
                <w:color w:val="000000"/>
                <w:sz w:val="20"/>
              </w:rPr>
              <w:t>
жиектердi,</w:t>
            </w:r>
            <w:r>
              <w:br/>
            </w:r>
            <w:r>
              <w:rPr>
                <w:rFonts w:ascii="Times New Roman"/>
                <w:b w:val="false"/>
                <w:i w:val="false"/>
                <w:color w:val="000000"/>
                <w:sz w:val="20"/>
              </w:rPr>
              <w:t>
шарбақтарды</w:t>
            </w:r>
            <w:r>
              <w:br/>
            </w:r>
            <w:r>
              <w:rPr>
                <w:rFonts w:ascii="Times New Roman"/>
                <w:b w:val="false"/>
                <w:i w:val="false"/>
                <w:color w:val="000000"/>
                <w:sz w:val="20"/>
              </w:rPr>
              <w:t>
ақтау;</w:t>
            </w:r>
            <w:r>
              <w:br/>
            </w:r>
            <w:r>
              <w:rPr>
                <w:rFonts w:ascii="Times New Roman"/>
                <w:b w:val="false"/>
                <w:i w:val="false"/>
                <w:color w:val="000000"/>
                <w:sz w:val="20"/>
              </w:rPr>
              <w:t>
5) Свердловка,</w:t>
            </w:r>
            <w:r>
              <w:br/>
            </w:r>
            <w:r>
              <w:rPr>
                <w:rFonts w:ascii="Times New Roman"/>
                <w:b w:val="false"/>
                <w:i w:val="false"/>
                <w:color w:val="000000"/>
                <w:sz w:val="20"/>
              </w:rPr>
              <w:t>
Докучаево,</w:t>
            </w:r>
            <w:r>
              <w:br/>
            </w:r>
            <w:r>
              <w:rPr>
                <w:rFonts w:ascii="Times New Roman"/>
                <w:b w:val="false"/>
                <w:i w:val="false"/>
                <w:color w:val="000000"/>
                <w:sz w:val="20"/>
              </w:rPr>
              <w:t>
Лермонтов,</w:t>
            </w:r>
            <w:r>
              <w:br/>
            </w:r>
            <w:r>
              <w:rPr>
                <w:rFonts w:ascii="Times New Roman"/>
                <w:b w:val="false"/>
                <w:i w:val="false"/>
                <w:color w:val="000000"/>
                <w:sz w:val="20"/>
              </w:rPr>
              <w:t>
Силантьев,</w:t>
            </w:r>
            <w:r>
              <w:br/>
            </w:r>
            <w:r>
              <w:rPr>
                <w:rFonts w:ascii="Times New Roman"/>
                <w:b w:val="false"/>
                <w:i w:val="false"/>
                <w:color w:val="000000"/>
                <w:sz w:val="20"/>
              </w:rPr>
              <w:t>
Красный Кордон,</w:t>
            </w:r>
            <w:r>
              <w:br/>
            </w:r>
            <w:r>
              <w:rPr>
                <w:rFonts w:ascii="Times New Roman"/>
                <w:b w:val="false"/>
                <w:i w:val="false"/>
                <w:color w:val="000000"/>
                <w:sz w:val="20"/>
              </w:rPr>
              <w:t>
Новоалексеев,</w:t>
            </w:r>
            <w:r>
              <w:br/>
            </w:r>
            <w:r>
              <w:rPr>
                <w:rFonts w:ascii="Times New Roman"/>
                <w:b w:val="false"/>
                <w:i w:val="false"/>
                <w:color w:val="000000"/>
                <w:sz w:val="20"/>
              </w:rPr>
              <w:t>
Первомай, Больше</w:t>
            </w:r>
            <w:r>
              <w:br/>
            </w:r>
            <w:r>
              <w:rPr>
                <w:rFonts w:ascii="Times New Roman"/>
                <w:b w:val="false"/>
                <w:i w:val="false"/>
                <w:color w:val="000000"/>
                <w:sz w:val="20"/>
              </w:rPr>
              <w:t>
Чураков, Обаған,</w:t>
            </w:r>
            <w:r>
              <w:br/>
            </w:r>
            <w:r>
              <w:rPr>
                <w:rFonts w:ascii="Times New Roman"/>
                <w:b w:val="false"/>
                <w:i w:val="false"/>
                <w:color w:val="000000"/>
                <w:sz w:val="20"/>
              </w:rPr>
              <w:t>
Приозерный</w:t>
            </w:r>
            <w:r>
              <w:br/>
            </w:r>
            <w:r>
              <w:rPr>
                <w:rFonts w:ascii="Times New Roman"/>
                <w:b w:val="false"/>
                <w:i w:val="false"/>
                <w:color w:val="000000"/>
                <w:sz w:val="20"/>
              </w:rPr>
              <w:t>
селоларындағы</w:t>
            </w:r>
            <w:r>
              <w:br/>
            </w:r>
            <w:r>
              <w:rPr>
                <w:rFonts w:ascii="Times New Roman"/>
                <w:b w:val="false"/>
                <w:i w:val="false"/>
                <w:color w:val="000000"/>
                <w:sz w:val="20"/>
              </w:rPr>
              <w:t>
көше қоршауларын</w:t>
            </w:r>
            <w:r>
              <w:br/>
            </w:r>
            <w:r>
              <w:rPr>
                <w:rFonts w:ascii="Times New Roman"/>
                <w:b w:val="false"/>
                <w:i w:val="false"/>
                <w:color w:val="000000"/>
                <w:sz w:val="20"/>
              </w:rPr>
              <w:t>
жөндеу;</w:t>
            </w:r>
            <w:r>
              <w:br/>
            </w:r>
            <w:r>
              <w:rPr>
                <w:rFonts w:ascii="Times New Roman"/>
                <w:b w:val="false"/>
                <w:i w:val="false"/>
                <w:color w:val="000000"/>
                <w:sz w:val="20"/>
              </w:rPr>
              <w:t>
6) Докучаево,</w:t>
            </w:r>
            <w:r>
              <w:br/>
            </w:r>
            <w:r>
              <w:rPr>
                <w:rFonts w:ascii="Times New Roman"/>
                <w:b w:val="false"/>
                <w:i w:val="false"/>
                <w:color w:val="000000"/>
                <w:sz w:val="20"/>
              </w:rPr>
              <w:t>
Красный Кордон,</w:t>
            </w:r>
            <w:r>
              <w:br/>
            </w:r>
            <w:r>
              <w:rPr>
                <w:rFonts w:ascii="Times New Roman"/>
                <w:b w:val="false"/>
                <w:i w:val="false"/>
                <w:color w:val="000000"/>
                <w:sz w:val="20"/>
              </w:rPr>
              <w:t>
Щербаков,</w:t>
            </w:r>
            <w:r>
              <w:br/>
            </w:r>
            <w:r>
              <w:rPr>
                <w:rFonts w:ascii="Times New Roman"/>
                <w:b w:val="false"/>
                <w:i w:val="false"/>
                <w:color w:val="000000"/>
                <w:sz w:val="20"/>
              </w:rPr>
              <w:t>
Свердловка,</w:t>
            </w:r>
            <w:r>
              <w:br/>
            </w:r>
            <w:r>
              <w:rPr>
                <w:rFonts w:ascii="Times New Roman"/>
                <w:b w:val="false"/>
                <w:i w:val="false"/>
                <w:color w:val="000000"/>
                <w:sz w:val="20"/>
              </w:rPr>
              <w:t>
Новоалексеев,</w:t>
            </w:r>
            <w:r>
              <w:br/>
            </w:r>
            <w:r>
              <w:rPr>
                <w:rFonts w:ascii="Times New Roman"/>
                <w:b w:val="false"/>
                <w:i w:val="false"/>
                <w:color w:val="000000"/>
                <w:sz w:val="20"/>
              </w:rPr>
              <w:t>
Приозерный</w:t>
            </w:r>
            <w:r>
              <w:br/>
            </w:r>
            <w:r>
              <w:rPr>
                <w:rFonts w:ascii="Times New Roman"/>
                <w:b w:val="false"/>
                <w:i w:val="false"/>
                <w:color w:val="000000"/>
                <w:sz w:val="20"/>
              </w:rPr>
              <w:t>
селоларындағы</w:t>
            </w:r>
            <w:r>
              <w:br/>
            </w:r>
            <w:r>
              <w:rPr>
                <w:rFonts w:ascii="Times New Roman"/>
                <w:b w:val="false"/>
                <w:i w:val="false"/>
                <w:color w:val="000000"/>
                <w:sz w:val="20"/>
              </w:rPr>
              <w:t>
қоршауларды</w:t>
            </w:r>
            <w:r>
              <w:br/>
            </w:r>
            <w:r>
              <w:rPr>
                <w:rFonts w:ascii="Times New Roman"/>
                <w:b w:val="false"/>
                <w:i w:val="false"/>
                <w:color w:val="000000"/>
                <w:sz w:val="20"/>
              </w:rPr>
              <w:t>
сырлауға</w:t>
            </w:r>
            <w:r>
              <w:br/>
            </w:r>
            <w:r>
              <w:rPr>
                <w:rFonts w:ascii="Times New Roman"/>
                <w:b w:val="false"/>
                <w:i w:val="false"/>
                <w:color w:val="000000"/>
                <w:sz w:val="20"/>
              </w:rPr>
              <w:t>
көмектесу;</w:t>
            </w:r>
            <w:r>
              <w:br/>
            </w:r>
            <w:r>
              <w:rPr>
                <w:rFonts w:ascii="Times New Roman"/>
                <w:b w:val="false"/>
                <w:i w:val="false"/>
                <w:color w:val="000000"/>
                <w:sz w:val="20"/>
              </w:rPr>
              <w:t>
7) барлық</w:t>
            </w:r>
            <w:r>
              <w:br/>
            </w:r>
            <w:r>
              <w:rPr>
                <w:rFonts w:ascii="Times New Roman"/>
                <w:b w:val="false"/>
                <w:i w:val="false"/>
                <w:color w:val="000000"/>
                <w:sz w:val="20"/>
              </w:rPr>
              <w:t>
селолардағы</w:t>
            </w:r>
            <w:r>
              <w:br/>
            </w:r>
            <w:r>
              <w:rPr>
                <w:rFonts w:ascii="Times New Roman"/>
                <w:b w:val="false"/>
                <w:i w:val="false"/>
                <w:color w:val="000000"/>
                <w:sz w:val="20"/>
              </w:rPr>
              <w:t>
ағаштарды,</w:t>
            </w:r>
            <w:r>
              <w:br/>
            </w:r>
            <w:r>
              <w:rPr>
                <w:rFonts w:ascii="Times New Roman"/>
                <w:b w:val="false"/>
                <w:i w:val="false"/>
                <w:color w:val="000000"/>
                <w:sz w:val="20"/>
              </w:rPr>
              <w:t>
бағандарды</w:t>
            </w:r>
            <w:r>
              <w:br/>
            </w:r>
            <w:r>
              <w:rPr>
                <w:rFonts w:ascii="Times New Roman"/>
                <w:b w:val="false"/>
                <w:i w:val="false"/>
                <w:color w:val="000000"/>
                <w:sz w:val="20"/>
              </w:rPr>
              <w:t>
ақтау;</w:t>
            </w:r>
            <w:r>
              <w:br/>
            </w:r>
            <w:r>
              <w:rPr>
                <w:rFonts w:ascii="Times New Roman"/>
                <w:b w:val="false"/>
                <w:i w:val="false"/>
                <w:color w:val="000000"/>
                <w:sz w:val="20"/>
              </w:rPr>
              <w:t>
8) барлық</w:t>
            </w:r>
            <w:r>
              <w:br/>
            </w:r>
            <w:r>
              <w:rPr>
                <w:rFonts w:ascii="Times New Roman"/>
                <w:b w:val="false"/>
                <w:i w:val="false"/>
                <w:color w:val="000000"/>
                <w:sz w:val="20"/>
              </w:rPr>
              <w:t>
селоларда</w:t>
            </w:r>
            <w:r>
              <w:br/>
            </w:r>
            <w:r>
              <w:rPr>
                <w:rFonts w:ascii="Times New Roman"/>
                <w:b w:val="false"/>
                <w:i w:val="false"/>
                <w:color w:val="000000"/>
                <w:sz w:val="20"/>
              </w:rPr>
              <w:t>
гүлзарларын бөлу</w:t>
            </w:r>
            <w:r>
              <w:br/>
            </w:r>
            <w:r>
              <w:rPr>
                <w:rFonts w:ascii="Times New Roman"/>
                <w:b w:val="false"/>
                <w:i w:val="false"/>
                <w:color w:val="000000"/>
                <w:sz w:val="20"/>
              </w:rPr>
              <w:t>
және гүлдерді</w:t>
            </w:r>
            <w:r>
              <w:br/>
            </w:r>
            <w:r>
              <w:rPr>
                <w:rFonts w:ascii="Times New Roman"/>
                <w:b w:val="false"/>
                <w:i w:val="false"/>
                <w:color w:val="000000"/>
                <w:sz w:val="20"/>
              </w:rPr>
              <w:t>
отырғызу (күн</w:t>
            </w:r>
            <w:r>
              <w:br/>
            </w:r>
            <w:r>
              <w:rPr>
                <w:rFonts w:ascii="Times New Roman"/>
                <w:b w:val="false"/>
                <w:i w:val="false"/>
                <w:color w:val="000000"/>
                <w:sz w:val="20"/>
              </w:rPr>
              <w:t>
сайынғы күтім);</w:t>
            </w:r>
            <w:r>
              <w:br/>
            </w:r>
            <w:r>
              <w:rPr>
                <w:rFonts w:ascii="Times New Roman"/>
                <w:b w:val="false"/>
                <w:i w:val="false"/>
                <w:color w:val="000000"/>
                <w:sz w:val="20"/>
              </w:rPr>
              <w:t>
9) барлық</w:t>
            </w:r>
            <w:r>
              <w:br/>
            </w:r>
            <w:r>
              <w:rPr>
                <w:rFonts w:ascii="Times New Roman"/>
                <w:b w:val="false"/>
                <w:i w:val="false"/>
                <w:color w:val="000000"/>
                <w:sz w:val="20"/>
              </w:rPr>
              <w:t>
селолардағы</w:t>
            </w:r>
            <w:r>
              <w:br/>
            </w:r>
            <w:r>
              <w:rPr>
                <w:rFonts w:ascii="Times New Roman"/>
                <w:b w:val="false"/>
                <w:i w:val="false"/>
                <w:color w:val="000000"/>
                <w:sz w:val="20"/>
              </w:rPr>
              <w:t>
ескерткiштердi,</w:t>
            </w:r>
            <w:r>
              <w:br/>
            </w:r>
            <w:r>
              <w:rPr>
                <w:rFonts w:ascii="Times New Roman"/>
                <w:b w:val="false"/>
                <w:i w:val="false"/>
                <w:color w:val="000000"/>
                <w:sz w:val="20"/>
              </w:rPr>
              <w:t>
обелисктерді</w:t>
            </w:r>
            <w:r>
              <w:br/>
            </w:r>
            <w:r>
              <w:rPr>
                <w:rFonts w:ascii="Times New Roman"/>
                <w:b w:val="false"/>
                <w:i w:val="false"/>
                <w:color w:val="000000"/>
                <w:sz w:val="20"/>
              </w:rPr>
              <w:t>
ақтау, сырлау,</w:t>
            </w:r>
            <w:r>
              <w:br/>
            </w:r>
            <w:r>
              <w:rPr>
                <w:rFonts w:ascii="Times New Roman"/>
                <w:b w:val="false"/>
                <w:i w:val="false"/>
                <w:color w:val="000000"/>
                <w:sz w:val="20"/>
              </w:rPr>
              <w:t>
және</w:t>
            </w:r>
            <w:r>
              <w:br/>
            </w:r>
            <w:r>
              <w:rPr>
                <w:rFonts w:ascii="Times New Roman"/>
                <w:b w:val="false"/>
                <w:i w:val="false"/>
                <w:color w:val="000000"/>
                <w:sz w:val="20"/>
              </w:rPr>
              <w:t>
айналасымдағы</w:t>
            </w:r>
            <w:r>
              <w:br/>
            </w:r>
            <w:r>
              <w:rPr>
                <w:rFonts w:ascii="Times New Roman"/>
                <w:b w:val="false"/>
                <w:i w:val="false"/>
                <w:color w:val="000000"/>
                <w:sz w:val="20"/>
              </w:rPr>
              <w:t>
аумақты жинау.</w:t>
            </w:r>
            <w:r>
              <w:br/>
            </w:r>
            <w:r>
              <w:rPr>
                <w:rFonts w:ascii="Times New Roman"/>
                <w:b w:val="false"/>
                <w:i w:val="false"/>
                <w:color w:val="000000"/>
                <w:sz w:val="20"/>
              </w:rPr>
              <w:t>
10) Докучаево,</w:t>
            </w:r>
            <w:r>
              <w:br/>
            </w:r>
            <w:r>
              <w:rPr>
                <w:rFonts w:ascii="Times New Roman"/>
                <w:b w:val="false"/>
                <w:i w:val="false"/>
                <w:color w:val="000000"/>
                <w:sz w:val="20"/>
              </w:rPr>
              <w:t>
Лермонтов,</w:t>
            </w:r>
            <w:r>
              <w:br/>
            </w:r>
            <w:r>
              <w:rPr>
                <w:rFonts w:ascii="Times New Roman"/>
                <w:b w:val="false"/>
                <w:i w:val="false"/>
                <w:color w:val="000000"/>
                <w:sz w:val="20"/>
              </w:rPr>
              <w:t>
Красный Кордон,</w:t>
            </w:r>
            <w:r>
              <w:br/>
            </w:r>
            <w:r>
              <w:rPr>
                <w:rFonts w:ascii="Times New Roman"/>
                <w:b w:val="false"/>
                <w:i w:val="false"/>
                <w:color w:val="000000"/>
                <w:sz w:val="20"/>
              </w:rPr>
              <w:t>
Свердловка,</w:t>
            </w:r>
            <w:r>
              <w:br/>
            </w:r>
            <w:r>
              <w:rPr>
                <w:rFonts w:ascii="Times New Roman"/>
                <w:b w:val="false"/>
                <w:i w:val="false"/>
                <w:color w:val="000000"/>
                <w:sz w:val="20"/>
              </w:rPr>
              <w:t>
Новоалексеев,</w:t>
            </w:r>
            <w:r>
              <w:br/>
            </w:r>
            <w:r>
              <w:rPr>
                <w:rFonts w:ascii="Times New Roman"/>
                <w:b w:val="false"/>
                <w:i w:val="false"/>
                <w:color w:val="000000"/>
                <w:sz w:val="20"/>
              </w:rPr>
              <w:t>
Силантьев,</w:t>
            </w:r>
            <w:r>
              <w:br/>
            </w:r>
            <w:r>
              <w:rPr>
                <w:rFonts w:ascii="Times New Roman"/>
                <w:b w:val="false"/>
                <w:i w:val="false"/>
                <w:color w:val="000000"/>
                <w:sz w:val="20"/>
              </w:rPr>
              <w:t>
Первомай, Больше</w:t>
            </w:r>
            <w:r>
              <w:br/>
            </w:r>
            <w:r>
              <w:rPr>
                <w:rFonts w:ascii="Times New Roman"/>
                <w:b w:val="false"/>
                <w:i w:val="false"/>
                <w:color w:val="000000"/>
                <w:sz w:val="20"/>
              </w:rPr>
              <w:t>
Чураков,</w:t>
            </w:r>
            <w:r>
              <w:br/>
            </w:r>
            <w:r>
              <w:rPr>
                <w:rFonts w:ascii="Times New Roman"/>
                <w:b w:val="false"/>
                <w:i w:val="false"/>
                <w:color w:val="000000"/>
                <w:sz w:val="20"/>
              </w:rPr>
              <w:t>
Щербаков, Обаған</w:t>
            </w:r>
            <w:r>
              <w:br/>
            </w:r>
            <w:r>
              <w:rPr>
                <w:rFonts w:ascii="Times New Roman"/>
                <w:b w:val="false"/>
                <w:i w:val="false"/>
                <w:color w:val="000000"/>
                <w:sz w:val="20"/>
              </w:rPr>
              <w:t>
селоларындағы</w:t>
            </w:r>
            <w:r>
              <w:br/>
            </w:r>
            <w:r>
              <w:rPr>
                <w:rFonts w:ascii="Times New Roman"/>
                <w:b w:val="false"/>
                <w:i w:val="false"/>
                <w:color w:val="000000"/>
                <w:sz w:val="20"/>
              </w:rPr>
              <w:t>
автобус</w:t>
            </w:r>
            <w:r>
              <w:br/>
            </w:r>
            <w:r>
              <w:rPr>
                <w:rFonts w:ascii="Times New Roman"/>
                <w:b w:val="false"/>
                <w:i w:val="false"/>
                <w:color w:val="000000"/>
                <w:sz w:val="20"/>
              </w:rPr>
              <w:t>
аялдамаларын</w:t>
            </w:r>
            <w:r>
              <w:br/>
            </w:r>
            <w:r>
              <w:rPr>
                <w:rFonts w:ascii="Times New Roman"/>
                <w:b w:val="false"/>
                <w:i w:val="false"/>
                <w:color w:val="000000"/>
                <w:sz w:val="20"/>
              </w:rPr>
              <w:t>
ақтау, інішара</w:t>
            </w:r>
            <w:r>
              <w:br/>
            </w:r>
            <w:r>
              <w:rPr>
                <w:rFonts w:ascii="Times New Roman"/>
                <w:b w:val="false"/>
                <w:i w:val="false"/>
                <w:color w:val="000000"/>
                <w:sz w:val="20"/>
              </w:rPr>
              <w:t>
ырлау және</w:t>
            </w:r>
            <w:r>
              <w:br/>
            </w:r>
            <w:r>
              <w:rPr>
                <w:rFonts w:ascii="Times New Roman"/>
                <w:b w:val="false"/>
                <w:i w:val="false"/>
                <w:color w:val="000000"/>
                <w:sz w:val="20"/>
              </w:rPr>
              <w:t>
айналасындағы</w:t>
            </w:r>
            <w:r>
              <w:br/>
            </w:r>
            <w:r>
              <w:rPr>
                <w:rFonts w:ascii="Times New Roman"/>
                <w:b w:val="false"/>
                <w:i w:val="false"/>
                <w:color w:val="000000"/>
                <w:sz w:val="20"/>
              </w:rPr>
              <w:t>
жинау;</w:t>
            </w:r>
            <w:r>
              <w:br/>
            </w:r>
            <w:r>
              <w:rPr>
                <w:rFonts w:ascii="Times New Roman"/>
                <w:b w:val="false"/>
                <w:i w:val="false"/>
                <w:color w:val="000000"/>
                <w:sz w:val="20"/>
              </w:rPr>
              <w:t>
3. Селолық</w:t>
            </w:r>
            <w:r>
              <w:br/>
            </w:r>
            <w:r>
              <w:rPr>
                <w:rFonts w:ascii="Times New Roman"/>
                <w:b w:val="false"/>
                <w:i w:val="false"/>
                <w:color w:val="000000"/>
                <w:sz w:val="20"/>
              </w:rPr>
              <w:t>
округтер</w:t>
            </w:r>
            <w:r>
              <w:br/>
            </w:r>
            <w:r>
              <w:rPr>
                <w:rFonts w:ascii="Times New Roman"/>
                <w:b w:val="false"/>
                <w:i w:val="false"/>
                <w:color w:val="000000"/>
                <w:sz w:val="20"/>
              </w:rPr>
              <w:t>
аумақтарында</w:t>
            </w:r>
            <w:r>
              <w:br/>
            </w:r>
            <w:r>
              <w:rPr>
                <w:rFonts w:ascii="Times New Roman"/>
                <w:b w:val="false"/>
                <w:i w:val="false"/>
                <w:color w:val="000000"/>
                <w:sz w:val="20"/>
              </w:rPr>
              <w:t>
жұмысшылардың</w:t>
            </w:r>
            <w:r>
              <w:br/>
            </w:r>
            <w:r>
              <w:rPr>
                <w:rFonts w:ascii="Times New Roman"/>
                <w:b w:val="false"/>
                <w:i w:val="false"/>
                <w:color w:val="000000"/>
                <w:sz w:val="20"/>
              </w:rPr>
              <w:t>
алдын ала кәсіби</w:t>
            </w:r>
            <w:r>
              <w:br/>
            </w:r>
            <w:r>
              <w:rPr>
                <w:rFonts w:ascii="Times New Roman"/>
                <w:b w:val="false"/>
                <w:i w:val="false"/>
                <w:color w:val="000000"/>
                <w:sz w:val="20"/>
              </w:rPr>
              <w:t>
даярлығын талап</w:t>
            </w:r>
            <w:r>
              <w:br/>
            </w:r>
            <w:r>
              <w:rPr>
                <w:rFonts w:ascii="Times New Roman"/>
                <w:b w:val="false"/>
                <w:i w:val="false"/>
                <w:color w:val="000000"/>
                <w:sz w:val="20"/>
              </w:rPr>
              <w:t>
етпейтін, су</w:t>
            </w:r>
            <w:r>
              <w:br/>
            </w:r>
            <w:r>
              <w:rPr>
                <w:rFonts w:ascii="Times New Roman"/>
                <w:b w:val="false"/>
                <w:i w:val="false"/>
                <w:color w:val="000000"/>
                <w:sz w:val="20"/>
              </w:rPr>
              <w:t>
құбырлары</w:t>
            </w:r>
            <w:r>
              <w:br/>
            </w:r>
            <w:r>
              <w:rPr>
                <w:rFonts w:ascii="Times New Roman"/>
                <w:b w:val="false"/>
                <w:i w:val="false"/>
                <w:color w:val="000000"/>
                <w:sz w:val="20"/>
              </w:rPr>
              <w:t>
желілерін</w:t>
            </w:r>
            <w:r>
              <w:br/>
            </w:r>
            <w:r>
              <w:rPr>
                <w:rFonts w:ascii="Times New Roman"/>
                <w:b w:val="false"/>
                <w:i w:val="false"/>
                <w:color w:val="000000"/>
                <w:sz w:val="20"/>
              </w:rPr>
              <w:t>
жөндеуге</w:t>
            </w:r>
            <w:r>
              <w:br/>
            </w:r>
            <w:r>
              <w:rPr>
                <w:rFonts w:ascii="Times New Roman"/>
                <w:b w:val="false"/>
                <w:i w:val="false"/>
                <w:color w:val="000000"/>
                <w:sz w:val="20"/>
              </w:rPr>
              <w:t>
көмектесу:</w:t>
            </w:r>
            <w:r>
              <w:br/>
            </w:r>
            <w:r>
              <w:rPr>
                <w:rFonts w:ascii="Times New Roman"/>
                <w:b w:val="false"/>
                <w:i w:val="false"/>
                <w:color w:val="000000"/>
                <w:sz w:val="20"/>
              </w:rPr>
              <w:t>
1) Докучаево,</w:t>
            </w:r>
            <w:r>
              <w:br/>
            </w:r>
            <w:r>
              <w:rPr>
                <w:rFonts w:ascii="Times New Roman"/>
                <w:b w:val="false"/>
                <w:i w:val="false"/>
                <w:color w:val="000000"/>
                <w:sz w:val="20"/>
              </w:rPr>
              <w:t>
Лермонтов,</w:t>
            </w:r>
            <w:r>
              <w:br/>
            </w:r>
            <w:r>
              <w:rPr>
                <w:rFonts w:ascii="Times New Roman"/>
                <w:b w:val="false"/>
                <w:i w:val="false"/>
                <w:color w:val="000000"/>
                <w:sz w:val="20"/>
              </w:rPr>
              <w:t>
Красный Кардон,</w:t>
            </w:r>
            <w:r>
              <w:br/>
            </w:r>
            <w:r>
              <w:rPr>
                <w:rFonts w:ascii="Times New Roman"/>
                <w:b w:val="false"/>
                <w:i w:val="false"/>
                <w:color w:val="000000"/>
                <w:sz w:val="20"/>
              </w:rPr>
              <w:t>
Новоалексеев,</w:t>
            </w:r>
            <w:r>
              <w:br/>
            </w:r>
            <w:r>
              <w:rPr>
                <w:rFonts w:ascii="Times New Roman"/>
                <w:b w:val="false"/>
                <w:i w:val="false"/>
                <w:color w:val="000000"/>
                <w:sz w:val="20"/>
              </w:rPr>
              <w:t>
Силантьев,</w:t>
            </w:r>
            <w:r>
              <w:br/>
            </w:r>
            <w:r>
              <w:rPr>
                <w:rFonts w:ascii="Times New Roman"/>
                <w:b w:val="false"/>
                <w:i w:val="false"/>
                <w:color w:val="000000"/>
                <w:sz w:val="20"/>
              </w:rPr>
              <w:t>
Первомай,</w:t>
            </w:r>
            <w:r>
              <w:br/>
            </w:r>
            <w:r>
              <w:rPr>
                <w:rFonts w:ascii="Times New Roman"/>
                <w:b w:val="false"/>
                <w:i w:val="false"/>
                <w:color w:val="000000"/>
                <w:sz w:val="20"/>
              </w:rPr>
              <w:t>
Приозерный,</w:t>
            </w:r>
            <w:r>
              <w:br/>
            </w:r>
            <w:r>
              <w:rPr>
                <w:rFonts w:ascii="Times New Roman"/>
                <w:b w:val="false"/>
                <w:i w:val="false"/>
                <w:color w:val="000000"/>
                <w:sz w:val="20"/>
              </w:rPr>
              <w:t>
Обаған</w:t>
            </w:r>
            <w:r>
              <w:br/>
            </w:r>
            <w:r>
              <w:rPr>
                <w:rFonts w:ascii="Times New Roman"/>
                <w:b w:val="false"/>
                <w:i w:val="false"/>
                <w:color w:val="000000"/>
                <w:sz w:val="20"/>
              </w:rPr>
              <w:t>
селоларында</w:t>
            </w:r>
            <w:r>
              <w:br/>
            </w:r>
            <w:r>
              <w:rPr>
                <w:rFonts w:ascii="Times New Roman"/>
                <w:b w:val="false"/>
                <w:i w:val="false"/>
                <w:color w:val="000000"/>
                <w:sz w:val="20"/>
              </w:rPr>
              <w:t>
колонкалар, су</w:t>
            </w:r>
            <w:r>
              <w:br/>
            </w:r>
            <w:r>
              <w:rPr>
                <w:rFonts w:ascii="Times New Roman"/>
                <w:b w:val="false"/>
                <w:i w:val="false"/>
                <w:color w:val="000000"/>
                <w:sz w:val="20"/>
              </w:rPr>
              <w:t>
құбырлар</w:t>
            </w:r>
            <w:r>
              <w:br/>
            </w:r>
            <w:r>
              <w:rPr>
                <w:rFonts w:ascii="Times New Roman"/>
                <w:b w:val="false"/>
                <w:i w:val="false"/>
                <w:color w:val="000000"/>
                <w:sz w:val="20"/>
              </w:rPr>
              <w:t>
құдықтары</w:t>
            </w:r>
            <w:r>
              <w:br/>
            </w:r>
            <w:r>
              <w:rPr>
                <w:rFonts w:ascii="Times New Roman"/>
                <w:b w:val="false"/>
                <w:i w:val="false"/>
                <w:color w:val="000000"/>
                <w:sz w:val="20"/>
              </w:rPr>
              <w:t>
маңындағы</w:t>
            </w:r>
            <w:r>
              <w:br/>
            </w:r>
            <w:r>
              <w:rPr>
                <w:rFonts w:ascii="Times New Roman"/>
                <w:b w:val="false"/>
                <w:i w:val="false"/>
                <w:color w:val="000000"/>
                <w:sz w:val="20"/>
              </w:rPr>
              <w:t>
аумақтарының</w:t>
            </w:r>
            <w:r>
              <w:br/>
            </w:r>
            <w:r>
              <w:rPr>
                <w:rFonts w:ascii="Times New Roman"/>
                <w:b w:val="false"/>
                <w:i w:val="false"/>
                <w:color w:val="000000"/>
                <w:sz w:val="20"/>
              </w:rPr>
              <w:t>
манын</w:t>
            </w:r>
            <w:r>
              <w:br/>
            </w:r>
            <w:r>
              <w:rPr>
                <w:rFonts w:ascii="Times New Roman"/>
                <w:b w:val="false"/>
                <w:i w:val="false"/>
                <w:color w:val="000000"/>
                <w:sz w:val="20"/>
              </w:rPr>
              <w:t>
қоқыстардан,</w:t>
            </w:r>
            <w:r>
              <w:br/>
            </w:r>
            <w:r>
              <w:rPr>
                <w:rFonts w:ascii="Times New Roman"/>
                <w:b w:val="false"/>
                <w:i w:val="false"/>
                <w:color w:val="000000"/>
                <w:sz w:val="20"/>
              </w:rPr>
              <w:t>
шөптерден</w:t>
            </w:r>
            <w:r>
              <w:br/>
            </w:r>
            <w:r>
              <w:rPr>
                <w:rFonts w:ascii="Times New Roman"/>
                <w:b w:val="false"/>
                <w:i w:val="false"/>
                <w:color w:val="000000"/>
                <w:sz w:val="20"/>
              </w:rPr>
              <w:t>
тазарту;</w:t>
            </w:r>
            <w:r>
              <w:br/>
            </w:r>
            <w:r>
              <w:rPr>
                <w:rFonts w:ascii="Times New Roman"/>
                <w:b w:val="false"/>
                <w:i w:val="false"/>
                <w:color w:val="000000"/>
                <w:sz w:val="20"/>
              </w:rPr>
              <w:t>
2) Танабай,</w:t>
            </w:r>
            <w:r>
              <w:br/>
            </w:r>
            <w:r>
              <w:rPr>
                <w:rFonts w:ascii="Times New Roman"/>
                <w:b w:val="false"/>
                <w:i w:val="false"/>
                <w:color w:val="000000"/>
                <w:sz w:val="20"/>
              </w:rPr>
              <w:t>
Докучаево,</w:t>
            </w:r>
            <w:r>
              <w:br/>
            </w:r>
            <w:r>
              <w:rPr>
                <w:rFonts w:ascii="Times New Roman"/>
                <w:b w:val="false"/>
                <w:i w:val="false"/>
                <w:color w:val="000000"/>
                <w:sz w:val="20"/>
              </w:rPr>
              <w:t>
Лермонтов,</w:t>
            </w:r>
            <w:r>
              <w:br/>
            </w:r>
            <w:r>
              <w:rPr>
                <w:rFonts w:ascii="Times New Roman"/>
                <w:b w:val="false"/>
                <w:i w:val="false"/>
                <w:color w:val="000000"/>
                <w:sz w:val="20"/>
              </w:rPr>
              <w:t>
Первомай,</w:t>
            </w:r>
            <w:r>
              <w:br/>
            </w:r>
            <w:r>
              <w:rPr>
                <w:rFonts w:ascii="Times New Roman"/>
                <w:b w:val="false"/>
                <w:i w:val="false"/>
                <w:color w:val="000000"/>
                <w:sz w:val="20"/>
              </w:rPr>
              <w:t>
Свердловка,</w:t>
            </w:r>
            <w:r>
              <w:br/>
            </w:r>
            <w:r>
              <w:rPr>
                <w:rFonts w:ascii="Times New Roman"/>
                <w:b w:val="false"/>
                <w:i w:val="false"/>
                <w:color w:val="000000"/>
                <w:sz w:val="20"/>
              </w:rPr>
              <w:t>
Больше Чураков,</w:t>
            </w:r>
            <w:r>
              <w:br/>
            </w:r>
            <w:r>
              <w:rPr>
                <w:rFonts w:ascii="Times New Roman"/>
                <w:b w:val="false"/>
                <w:i w:val="false"/>
                <w:color w:val="000000"/>
                <w:sz w:val="20"/>
              </w:rPr>
              <w:t>
Щербаков,</w:t>
            </w:r>
            <w:r>
              <w:br/>
            </w:r>
            <w:r>
              <w:rPr>
                <w:rFonts w:ascii="Times New Roman"/>
                <w:b w:val="false"/>
                <w:i w:val="false"/>
                <w:color w:val="000000"/>
                <w:sz w:val="20"/>
              </w:rPr>
              <w:t>
Силантьев</w:t>
            </w:r>
            <w:r>
              <w:br/>
            </w:r>
            <w:r>
              <w:rPr>
                <w:rFonts w:ascii="Times New Roman"/>
                <w:b w:val="false"/>
                <w:i w:val="false"/>
                <w:color w:val="000000"/>
                <w:sz w:val="20"/>
              </w:rPr>
              <w:t>
селоларындағы</w:t>
            </w:r>
            <w:r>
              <w:br/>
            </w:r>
            <w:r>
              <w:rPr>
                <w:rFonts w:ascii="Times New Roman"/>
                <w:b w:val="false"/>
                <w:i w:val="false"/>
                <w:color w:val="000000"/>
                <w:sz w:val="20"/>
              </w:rPr>
              <w:t>
құдықтарды</w:t>
            </w:r>
            <w:r>
              <w:br/>
            </w:r>
            <w:r>
              <w:rPr>
                <w:rFonts w:ascii="Times New Roman"/>
                <w:b w:val="false"/>
                <w:i w:val="false"/>
                <w:color w:val="000000"/>
                <w:sz w:val="20"/>
              </w:rPr>
              <w:t>
қоқыстан</w:t>
            </w:r>
            <w:r>
              <w:br/>
            </w:r>
            <w:r>
              <w:rPr>
                <w:rFonts w:ascii="Times New Roman"/>
                <w:b w:val="false"/>
                <w:i w:val="false"/>
                <w:color w:val="000000"/>
                <w:sz w:val="20"/>
              </w:rPr>
              <w:t>
тазартуға қатысу,</w:t>
            </w:r>
            <w:r>
              <w:br/>
            </w:r>
            <w:r>
              <w:rPr>
                <w:rFonts w:ascii="Times New Roman"/>
                <w:b w:val="false"/>
                <w:i w:val="false"/>
                <w:color w:val="000000"/>
                <w:sz w:val="20"/>
              </w:rPr>
              <w:t>
құдықтарды</w:t>
            </w:r>
            <w:r>
              <w:br/>
            </w:r>
            <w:r>
              <w:rPr>
                <w:rFonts w:ascii="Times New Roman"/>
                <w:b w:val="false"/>
                <w:i w:val="false"/>
                <w:color w:val="000000"/>
                <w:sz w:val="20"/>
              </w:rPr>
              <w:t>
қоршауға және</w:t>
            </w:r>
            <w:r>
              <w:br/>
            </w:r>
            <w:r>
              <w:rPr>
                <w:rFonts w:ascii="Times New Roman"/>
                <w:b w:val="false"/>
                <w:i w:val="false"/>
                <w:color w:val="000000"/>
                <w:sz w:val="20"/>
              </w:rPr>
              <w:t>
кесінділерді</w:t>
            </w:r>
            <w:r>
              <w:br/>
            </w:r>
            <w:r>
              <w:rPr>
                <w:rFonts w:ascii="Times New Roman"/>
                <w:b w:val="false"/>
                <w:i w:val="false"/>
                <w:color w:val="000000"/>
                <w:sz w:val="20"/>
              </w:rPr>
              <w:t>
жөндеуге</w:t>
            </w:r>
            <w:r>
              <w:br/>
            </w:r>
            <w:r>
              <w:rPr>
                <w:rFonts w:ascii="Times New Roman"/>
                <w:b w:val="false"/>
                <w:i w:val="false"/>
                <w:color w:val="000000"/>
                <w:sz w:val="20"/>
              </w:rPr>
              <w:t>
көмектесу;</w:t>
            </w:r>
            <w:r>
              <w:br/>
            </w:r>
            <w:r>
              <w:rPr>
                <w:rFonts w:ascii="Times New Roman"/>
                <w:b w:val="false"/>
                <w:i w:val="false"/>
                <w:color w:val="000000"/>
                <w:sz w:val="20"/>
              </w:rPr>
              <w:t>
3) Құдықтар мен</w:t>
            </w:r>
            <w:r>
              <w:br/>
            </w:r>
            <w:r>
              <w:rPr>
                <w:rFonts w:ascii="Times New Roman"/>
                <w:b w:val="false"/>
                <w:i w:val="false"/>
                <w:color w:val="000000"/>
                <w:sz w:val="20"/>
              </w:rPr>
              <w:t>
колонкалардың</w:t>
            </w:r>
            <w:r>
              <w:br/>
            </w:r>
            <w:r>
              <w:rPr>
                <w:rFonts w:ascii="Times New Roman"/>
                <w:b w:val="false"/>
                <w:i w:val="false"/>
                <w:color w:val="000000"/>
                <w:sz w:val="20"/>
              </w:rPr>
              <w:t>
айналасына</w:t>
            </w:r>
            <w:r>
              <w:br/>
            </w:r>
            <w:r>
              <w:rPr>
                <w:rFonts w:ascii="Times New Roman"/>
                <w:b w:val="false"/>
                <w:i w:val="false"/>
                <w:color w:val="000000"/>
                <w:sz w:val="20"/>
              </w:rPr>
              <w:t>
топырақ төсеу</w:t>
            </w:r>
            <w:r>
              <w:br/>
            </w:r>
            <w:r>
              <w:rPr>
                <w:rFonts w:ascii="Times New Roman"/>
                <w:b w:val="false"/>
                <w:i w:val="false"/>
                <w:color w:val="000000"/>
                <w:sz w:val="20"/>
              </w:rPr>
              <w:t>
және нығыздау;</w:t>
            </w:r>
            <w:r>
              <w:br/>
            </w:r>
            <w:r>
              <w:rPr>
                <w:rFonts w:ascii="Times New Roman"/>
                <w:b w:val="false"/>
                <w:i w:val="false"/>
                <w:color w:val="000000"/>
                <w:sz w:val="20"/>
              </w:rPr>
              <w:t>
4) Докучаево,</w:t>
            </w:r>
            <w:r>
              <w:br/>
            </w:r>
            <w:r>
              <w:rPr>
                <w:rFonts w:ascii="Times New Roman"/>
                <w:b w:val="false"/>
                <w:i w:val="false"/>
                <w:color w:val="000000"/>
                <w:sz w:val="20"/>
              </w:rPr>
              <w:t>
Красный Кардон,</w:t>
            </w:r>
            <w:r>
              <w:br/>
            </w:r>
            <w:r>
              <w:rPr>
                <w:rFonts w:ascii="Times New Roman"/>
                <w:b w:val="false"/>
                <w:i w:val="false"/>
                <w:color w:val="000000"/>
                <w:sz w:val="20"/>
              </w:rPr>
              <w:t>
Свердловка,</w:t>
            </w:r>
            <w:r>
              <w:br/>
            </w:r>
            <w:r>
              <w:rPr>
                <w:rFonts w:ascii="Times New Roman"/>
                <w:b w:val="false"/>
                <w:i w:val="false"/>
                <w:color w:val="000000"/>
                <w:sz w:val="20"/>
              </w:rPr>
              <w:t>
Новоалексеев,</w:t>
            </w:r>
            <w:r>
              <w:br/>
            </w:r>
            <w:r>
              <w:rPr>
                <w:rFonts w:ascii="Times New Roman"/>
                <w:b w:val="false"/>
                <w:i w:val="false"/>
                <w:color w:val="000000"/>
                <w:sz w:val="20"/>
              </w:rPr>
              <w:t>
Первомай,</w:t>
            </w:r>
            <w:r>
              <w:br/>
            </w:r>
            <w:r>
              <w:rPr>
                <w:rFonts w:ascii="Times New Roman"/>
                <w:b w:val="false"/>
                <w:i w:val="false"/>
                <w:color w:val="000000"/>
                <w:sz w:val="20"/>
              </w:rPr>
              <w:t>
Приозерный,</w:t>
            </w:r>
            <w:r>
              <w:br/>
            </w:r>
            <w:r>
              <w:rPr>
                <w:rFonts w:ascii="Times New Roman"/>
                <w:b w:val="false"/>
                <w:i w:val="false"/>
                <w:color w:val="000000"/>
                <w:sz w:val="20"/>
              </w:rPr>
              <w:t>
Больше Чураков,</w:t>
            </w:r>
            <w:r>
              <w:br/>
            </w:r>
            <w:r>
              <w:rPr>
                <w:rFonts w:ascii="Times New Roman"/>
                <w:b w:val="false"/>
                <w:i w:val="false"/>
                <w:color w:val="000000"/>
                <w:sz w:val="20"/>
              </w:rPr>
              <w:t>
Щербаков</w:t>
            </w:r>
            <w:r>
              <w:br/>
            </w:r>
            <w:r>
              <w:rPr>
                <w:rFonts w:ascii="Times New Roman"/>
                <w:b w:val="false"/>
                <w:i w:val="false"/>
                <w:color w:val="000000"/>
                <w:sz w:val="20"/>
              </w:rPr>
              <w:t>
селоларында ағаш</w:t>
            </w:r>
            <w:r>
              <w:br/>
            </w:r>
            <w:r>
              <w:rPr>
                <w:rFonts w:ascii="Times New Roman"/>
                <w:b w:val="false"/>
                <w:i w:val="false"/>
                <w:color w:val="000000"/>
                <w:sz w:val="20"/>
              </w:rPr>
              <w:t>
қоршаулар</w:t>
            </w:r>
            <w:r>
              <w:br/>
            </w:r>
            <w:r>
              <w:rPr>
                <w:rFonts w:ascii="Times New Roman"/>
                <w:b w:val="false"/>
                <w:i w:val="false"/>
                <w:color w:val="000000"/>
                <w:sz w:val="20"/>
              </w:rPr>
              <w:t>
(шарбақ, тақтай)</w:t>
            </w:r>
            <w:r>
              <w:br/>
            </w:r>
            <w:r>
              <w:rPr>
                <w:rFonts w:ascii="Times New Roman"/>
                <w:b w:val="false"/>
                <w:i w:val="false"/>
                <w:color w:val="000000"/>
                <w:sz w:val="20"/>
              </w:rPr>
              <w:t>
орнату;</w:t>
            </w:r>
            <w:r>
              <w:br/>
            </w:r>
            <w:r>
              <w:rPr>
                <w:rFonts w:ascii="Times New Roman"/>
                <w:b w:val="false"/>
                <w:i w:val="false"/>
                <w:color w:val="000000"/>
                <w:sz w:val="20"/>
              </w:rPr>
              <w:t>
5) Танабай,</w:t>
            </w:r>
            <w:r>
              <w:br/>
            </w:r>
            <w:r>
              <w:rPr>
                <w:rFonts w:ascii="Times New Roman"/>
                <w:b w:val="false"/>
                <w:i w:val="false"/>
                <w:color w:val="000000"/>
                <w:sz w:val="20"/>
              </w:rPr>
              <w:t>
Докучаево,</w:t>
            </w:r>
            <w:r>
              <w:br/>
            </w:r>
            <w:r>
              <w:rPr>
                <w:rFonts w:ascii="Times New Roman"/>
                <w:b w:val="false"/>
                <w:i w:val="false"/>
                <w:color w:val="000000"/>
                <w:sz w:val="20"/>
              </w:rPr>
              <w:t>
Лермонтов,</w:t>
            </w:r>
            <w:r>
              <w:br/>
            </w:r>
            <w:r>
              <w:rPr>
                <w:rFonts w:ascii="Times New Roman"/>
                <w:b w:val="false"/>
                <w:i w:val="false"/>
                <w:color w:val="000000"/>
                <w:sz w:val="20"/>
              </w:rPr>
              <w:t>
Красный Кордон,</w:t>
            </w:r>
            <w:r>
              <w:br/>
            </w:r>
            <w:r>
              <w:rPr>
                <w:rFonts w:ascii="Times New Roman"/>
                <w:b w:val="false"/>
                <w:i w:val="false"/>
                <w:color w:val="000000"/>
                <w:sz w:val="20"/>
              </w:rPr>
              <w:t>
Новоалексеев</w:t>
            </w:r>
            <w:r>
              <w:br/>
            </w:r>
            <w:r>
              <w:rPr>
                <w:rFonts w:ascii="Times New Roman"/>
                <w:b w:val="false"/>
                <w:i w:val="false"/>
                <w:color w:val="000000"/>
                <w:sz w:val="20"/>
              </w:rPr>
              <w:t>
селоларында</w:t>
            </w:r>
            <w:r>
              <w:br/>
            </w:r>
            <w:r>
              <w:rPr>
                <w:rFonts w:ascii="Times New Roman"/>
                <w:b w:val="false"/>
                <w:i w:val="false"/>
                <w:color w:val="000000"/>
                <w:sz w:val="20"/>
              </w:rPr>
              <w:t>
шатырларды,</w:t>
            </w:r>
            <w:r>
              <w:br/>
            </w:r>
            <w:r>
              <w:rPr>
                <w:rFonts w:ascii="Times New Roman"/>
                <w:b w:val="false"/>
                <w:i w:val="false"/>
                <w:color w:val="000000"/>
                <w:sz w:val="20"/>
              </w:rPr>
              <w:t>
кесінділерді,</w:t>
            </w:r>
            <w:r>
              <w:br/>
            </w:r>
            <w:r>
              <w:rPr>
                <w:rFonts w:ascii="Times New Roman"/>
                <w:b w:val="false"/>
                <w:i w:val="false"/>
                <w:color w:val="000000"/>
                <w:sz w:val="20"/>
              </w:rPr>
              <w:t>
ағаш қоршауларды</w:t>
            </w:r>
            <w:r>
              <w:br/>
            </w:r>
            <w:r>
              <w:rPr>
                <w:rFonts w:ascii="Times New Roman"/>
                <w:b w:val="false"/>
                <w:i w:val="false"/>
                <w:color w:val="000000"/>
                <w:sz w:val="20"/>
              </w:rPr>
              <w:t>
сырлау.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2930000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256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81708</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21,5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94000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4470</w:t>
            </w:r>
            <w:r>
              <w:br/>
            </w:r>
            <w:r>
              <w:rPr>
                <w:rFonts w:ascii="Times New Roman"/>
                <w:b w:val="false"/>
                <w:i w:val="false"/>
                <w:color w:val="000000"/>
                <w:sz w:val="20"/>
              </w:rPr>
              <w:t>
қума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5360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57150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7407</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6,7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4545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13983</w:t>
            </w:r>
            <w:r>
              <w:br/>
            </w:r>
            <w:r>
              <w:rPr>
                <w:rFonts w:ascii="Times New Roman"/>
                <w:b w:val="false"/>
                <w:i w:val="false"/>
                <w:color w:val="000000"/>
                <w:sz w:val="20"/>
              </w:rPr>
              <w:t>
қума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7415</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6250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5949</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153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635</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29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128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43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43,7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827</w:t>
            </w:r>
            <w:r>
              <w:br/>
            </w:r>
            <w:r>
              <w:rPr>
                <w:rFonts w:ascii="Times New Roman"/>
                <w:b w:val="false"/>
                <w:i w:val="false"/>
                <w:color w:val="000000"/>
                <w:sz w:val="20"/>
              </w:rPr>
              <w:t>
қума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268</w:t>
            </w:r>
            <w:r>
              <w:br/>
            </w:r>
            <w:r>
              <w:rPr>
                <w:rFonts w:ascii="Times New Roman"/>
                <w:b w:val="false"/>
                <w:i w:val="false"/>
                <w:color w:val="000000"/>
                <w:sz w:val="20"/>
              </w:rPr>
              <w:t>
шаршы метр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уақытының</w:t>
            </w:r>
            <w:r>
              <w:br/>
            </w:r>
            <w:r>
              <w:rPr>
                <w:rFonts w:ascii="Times New Roman"/>
                <w:b w:val="false"/>
                <w:i w:val="false"/>
                <w:color w:val="000000"/>
                <w:sz w:val="20"/>
              </w:rPr>
              <w:t>
ұзақтығы</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аспауға тиіс;</w:t>
            </w:r>
            <w:r>
              <w:br/>
            </w:r>
            <w:r>
              <w:rPr>
                <w:rFonts w:ascii="Times New Roman"/>
                <w:b w:val="false"/>
                <w:i w:val="false"/>
                <w:color w:val="000000"/>
                <w:sz w:val="20"/>
              </w:rPr>
              <w:t>
2) заңнамаға</w:t>
            </w:r>
            <w:r>
              <w:br/>
            </w:r>
            <w:r>
              <w:rPr>
                <w:rFonts w:ascii="Times New Roman"/>
                <w:b w:val="false"/>
                <w:i w:val="false"/>
                <w:color w:val="000000"/>
                <w:sz w:val="20"/>
              </w:rPr>
              <w:t>
сәйкес қорғау</w:t>
            </w:r>
            <w:r>
              <w:br/>
            </w:r>
            <w:r>
              <w:rPr>
                <w:rFonts w:ascii="Times New Roman"/>
                <w:b w:val="false"/>
                <w:i w:val="false"/>
                <w:color w:val="000000"/>
                <w:sz w:val="20"/>
              </w:rPr>
              <w:t>
мен</w:t>
            </w:r>
            <w:r>
              <w:br/>
            </w:r>
            <w:r>
              <w:rPr>
                <w:rFonts w:ascii="Times New Roman"/>
                <w:b w:val="false"/>
                <w:i w:val="false"/>
                <w:color w:val="000000"/>
                <w:sz w:val="20"/>
              </w:rPr>
              <w:t>
жағдайларды</w:t>
            </w:r>
            <w:r>
              <w:br/>
            </w:r>
            <w:r>
              <w:rPr>
                <w:rFonts w:ascii="Times New Roman"/>
                <w:b w:val="false"/>
                <w:i w:val="false"/>
                <w:color w:val="000000"/>
                <w:sz w:val="20"/>
              </w:rPr>
              <w:t>
қамтамасыз</w:t>
            </w:r>
            <w:r>
              <w:br/>
            </w:r>
            <w:r>
              <w:rPr>
                <w:rFonts w:ascii="Times New Roman"/>
                <w:b w:val="false"/>
                <w:i w:val="false"/>
                <w:color w:val="000000"/>
                <w:sz w:val="20"/>
              </w:rPr>
              <w:t>
етсін, әрбір</w:t>
            </w:r>
            <w:r>
              <w:br/>
            </w:r>
            <w:r>
              <w:rPr>
                <w:rFonts w:ascii="Times New Roman"/>
                <w:b w:val="false"/>
                <w:i w:val="false"/>
                <w:color w:val="000000"/>
                <w:sz w:val="20"/>
              </w:rPr>
              <w:t>
жұмыссызбен</w:t>
            </w:r>
            <w:r>
              <w:br/>
            </w:r>
            <w:r>
              <w:rPr>
                <w:rFonts w:ascii="Times New Roman"/>
                <w:b w:val="false"/>
                <w:i w:val="false"/>
                <w:color w:val="000000"/>
                <w:sz w:val="20"/>
              </w:rPr>
              <w:t>
еңбек</w:t>
            </w:r>
            <w:r>
              <w:br/>
            </w:r>
            <w:r>
              <w:rPr>
                <w:rFonts w:ascii="Times New Roman"/>
                <w:b w:val="false"/>
                <w:i w:val="false"/>
                <w:color w:val="000000"/>
                <w:sz w:val="20"/>
              </w:rPr>
              <w:t>
қауіпсіздік</w:t>
            </w:r>
            <w:r>
              <w:br/>
            </w:r>
            <w:r>
              <w:rPr>
                <w:rFonts w:ascii="Times New Roman"/>
                <w:b w:val="false"/>
                <w:i w:val="false"/>
                <w:color w:val="000000"/>
                <w:sz w:val="20"/>
              </w:rPr>
              <w:t>
техникасы</w:t>
            </w:r>
            <w:r>
              <w:br/>
            </w:r>
            <w:r>
              <w:rPr>
                <w:rFonts w:ascii="Times New Roman"/>
                <w:b w:val="false"/>
                <w:i w:val="false"/>
                <w:color w:val="000000"/>
                <w:sz w:val="20"/>
              </w:rPr>
              <w:t>
жайында</w:t>
            </w:r>
            <w:r>
              <w:br/>
            </w:r>
            <w:r>
              <w:rPr>
                <w:rFonts w:ascii="Times New Roman"/>
                <w:b w:val="false"/>
                <w:i w:val="false"/>
                <w:color w:val="000000"/>
                <w:sz w:val="20"/>
              </w:rPr>
              <w:t>
нұсқау</w:t>
            </w:r>
            <w:r>
              <w:br/>
            </w:r>
            <w:r>
              <w:rPr>
                <w:rFonts w:ascii="Times New Roman"/>
                <w:b w:val="false"/>
                <w:i w:val="false"/>
                <w:color w:val="000000"/>
                <w:sz w:val="20"/>
              </w:rPr>
              <w:t>
өткізу;</w:t>
            </w:r>
            <w:r>
              <w:br/>
            </w:r>
            <w:r>
              <w:rPr>
                <w:rFonts w:ascii="Times New Roman"/>
                <w:b w:val="false"/>
                <w:i w:val="false"/>
                <w:color w:val="000000"/>
                <w:sz w:val="20"/>
              </w:rPr>
              <w:t>
3) қолданыстағы</w:t>
            </w:r>
            <w:r>
              <w:br/>
            </w:r>
            <w:r>
              <w:rPr>
                <w:rFonts w:ascii="Times New Roman"/>
                <w:b w:val="false"/>
                <w:i w:val="false"/>
                <w:color w:val="000000"/>
                <w:sz w:val="20"/>
              </w:rPr>
              <w:t>
заңнамаға</w:t>
            </w:r>
            <w:r>
              <w:br/>
            </w:r>
            <w:r>
              <w:rPr>
                <w:rFonts w:ascii="Times New Roman"/>
                <w:b w:val="false"/>
                <w:i w:val="false"/>
                <w:color w:val="000000"/>
                <w:sz w:val="20"/>
              </w:rPr>
              <w:t>
сәйкес</w:t>
            </w:r>
            <w:r>
              <w:br/>
            </w:r>
            <w:r>
              <w:rPr>
                <w:rFonts w:ascii="Times New Roman"/>
                <w:b w:val="false"/>
                <w:i w:val="false"/>
                <w:color w:val="000000"/>
                <w:sz w:val="20"/>
              </w:rPr>
              <w:t>
уақытша</w:t>
            </w:r>
            <w:r>
              <w:br/>
            </w:r>
            <w:r>
              <w:rPr>
                <w:rFonts w:ascii="Times New Roman"/>
                <w:b w:val="false"/>
                <w:i w:val="false"/>
                <w:color w:val="000000"/>
                <w:sz w:val="20"/>
              </w:rPr>
              <w:t>
еңбекке</w:t>
            </w:r>
            <w:r>
              <w:br/>
            </w:r>
            <w:r>
              <w:rPr>
                <w:rFonts w:ascii="Times New Roman"/>
                <w:b w:val="false"/>
                <w:i w:val="false"/>
                <w:color w:val="000000"/>
                <w:sz w:val="20"/>
              </w:rPr>
              <w:t>
жарамсыздығы</w:t>
            </w:r>
            <w:r>
              <w:br/>
            </w:r>
            <w:r>
              <w:rPr>
                <w:rFonts w:ascii="Times New Roman"/>
                <w:b w:val="false"/>
                <w:i w:val="false"/>
                <w:color w:val="000000"/>
                <w:sz w:val="20"/>
              </w:rPr>
              <w:t>
бойынша</w:t>
            </w:r>
            <w:r>
              <w:br/>
            </w:r>
            <w:r>
              <w:rPr>
                <w:rFonts w:ascii="Times New Roman"/>
                <w:b w:val="false"/>
                <w:i w:val="false"/>
                <w:color w:val="000000"/>
                <w:sz w:val="20"/>
              </w:rPr>
              <w:t>
әлеуметтік</w:t>
            </w:r>
            <w:r>
              <w:br/>
            </w:r>
            <w:r>
              <w:rPr>
                <w:rFonts w:ascii="Times New Roman"/>
                <w:b w:val="false"/>
                <w:i w:val="false"/>
                <w:color w:val="000000"/>
                <w:sz w:val="20"/>
              </w:rPr>
              <w:t>
жәрдемақы</w:t>
            </w:r>
            <w:r>
              <w:br/>
            </w:r>
            <w:r>
              <w:rPr>
                <w:rFonts w:ascii="Times New Roman"/>
                <w:b w:val="false"/>
                <w:i w:val="false"/>
                <w:color w:val="000000"/>
                <w:sz w:val="20"/>
              </w:rPr>
              <w:t>
төлеуді</w:t>
            </w:r>
            <w:r>
              <w:br/>
            </w:r>
            <w:r>
              <w:rPr>
                <w:rFonts w:ascii="Times New Roman"/>
                <w:b w:val="false"/>
                <w:i w:val="false"/>
                <w:color w:val="000000"/>
                <w:sz w:val="20"/>
              </w:rPr>
              <w:t>
қамтамасыз</w:t>
            </w:r>
            <w:r>
              <w:br/>
            </w:r>
            <w:r>
              <w:rPr>
                <w:rFonts w:ascii="Times New Roman"/>
                <w:b w:val="false"/>
                <w:i w:val="false"/>
                <w:color w:val="000000"/>
                <w:sz w:val="20"/>
              </w:rPr>
              <w:t>
етсін;</w:t>
            </w:r>
            <w:r>
              <w:br/>
            </w:r>
            <w:r>
              <w:rPr>
                <w:rFonts w:ascii="Times New Roman"/>
                <w:b w:val="false"/>
                <w:i w:val="false"/>
                <w:color w:val="000000"/>
                <w:sz w:val="20"/>
              </w:rPr>
              <w:t>
4) Қазақстан</w:t>
            </w:r>
            <w:r>
              <w:br/>
            </w:r>
            <w:r>
              <w:rPr>
                <w:rFonts w:ascii="Times New Roman"/>
                <w:b w:val="false"/>
                <w:i w:val="false"/>
                <w:color w:val="000000"/>
                <w:sz w:val="20"/>
              </w:rPr>
              <w:t>
Республикасын</w:t>
            </w:r>
            <w:r>
              <w:br/>
            </w:r>
            <w:r>
              <w:rPr>
                <w:rFonts w:ascii="Times New Roman"/>
                <w:b w:val="false"/>
                <w:i w:val="false"/>
                <w:color w:val="000000"/>
                <w:sz w:val="20"/>
              </w:rPr>
              <w:t>
Еңбек</w:t>
            </w:r>
            <w:r>
              <w:br/>
            </w:r>
            <w:r>
              <w:rPr>
                <w:rFonts w:ascii="Times New Roman"/>
                <w:b w:val="false"/>
                <w:i w:val="false"/>
                <w:color w:val="000000"/>
                <w:sz w:val="20"/>
              </w:rPr>
              <w:t>
кодексіне</w:t>
            </w:r>
            <w:r>
              <w:br/>
            </w:r>
            <w:r>
              <w:rPr>
                <w:rFonts w:ascii="Times New Roman"/>
                <w:b w:val="false"/>
                <w:i w:val="false"/>
                <w:color w:val="000000"/>
                <w:sz w:val="20"/>
              </w:rPr>
              <w:t>
сәйкес жұмыс</w:t>
            </w:r>
            <w:r>
              <w:br/>
            </w:r>
            <w:r>
              <w:rPr>
                <w:rFonts w:ascii="Times New Roman"/>
                <w:b w:val="false"/>
                <w:i w:val="false"/>
                <w:color w:val="000000"/>
                <w:sz w:val="20"/>
              </w:rPr>
              <w:t>
беруші мен</w:t>
            </w:r>
            <w:r>
              <w:br/>
            </w:r>
            <w:r>
              <w:rPr>
                <w:rFonts w:ascii="Times New Roman"/>
                <w:b w:val="false"/>
                <w:i w:val="false"/>
                <w:color w:val="000000"/>
                <w:sz w:val="20"/>
              </w:rPr>
              <w:t>
жұмыскер</w:t>
            </w:r>
            <w:r>
              <w:br/>
            </w:r>
            <w:r>
              <w:rPr>
                <w:rFonts w:ascii="Times New Roman"/>
                <w:b w:val="false"/>
                <w:i w:val="false"/>
                <w:color w:val="000000"/>
                <w:sz w:val="20"/>
              </w:rPr>
              <w:t>
арасындағы</w:t>
            </w:r>
            <w:r>
              <w:br/>
            </w:r>
            <w:r>
              <w:rPr>
                <w:rFonts w:ascii="Times New Roman"/>
                <w:b w:val="false"/>
                <w:i w:val="false"/>
                <w:color w:val="000000"/>
                <w:sz w:val="20"/>
              </w:rPr>
              <w:t>
барлық еңбек</w:t>
            </w:r>
            <w:r>
              <w:br/>
            </w:r>
            <w:r>
              <w:rPr>
                <w:rFonts w:ascii="Times New Roman"/>
                <w:b w:val="false"/>
                <w:i w:val="false"/>
                <w:color w:val="000000"/>
                <w:sz w:val="20"/>
              </w:rPr>
              <w:t>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w:t>
            </w:r>
            <w:r>
              <w:br/>
            </w:r>
            <w:r>
              <w:rPr>
                <w:rFonts w:ascii="Times New Roman"/>
                <w:b w:val="false"/>
                <w:i w:val="false"/>
                <w:color w:val="000000"/>
                <w:sz w:val="20"/>
              </w:rPr>
              <w:t>
қамсыздандыру</w:t>
            </w:r>
            <w:r>
              <w:br/>
            </w:r>
            <w:r>
              <w:rPr>
                <w:rFonts w:ascii="Times New Roman"/>
                <w:b w:val="false"/>
                <w:i w:val="false"/>
                <w:color w:val="000000"/>
                <w:sz w:val="20"/>
              </w:rPr>
              <w:t>
және</w:t>
            </w:r>
            <w:r>
              <w:br/>
            </w:r>
            <w:r>
              <w:rPr>
                <w:rFonts w:ascii="Times New Roman"/>
                <w:b w:val="false"/>
                <w:i w:val="false"/>
                <w:color w:val="000000"/>
                <w:sz w:val="20"/>
              </w:rPr>
              <w:t>
сақтандыру</w:t>
            </w:r>
            <w:r>
              <w:br/>
            </w:r>
            <w:r>
              <w:rPr>
                <w:rFonts w:ascii="Times New Roman"/>
                <w:b w:val="false"/>
                <w:i w:val="false"/>
                <w:color w:val="000000"/>
                <w:sz w:val="20"/>
              </w:rPr>
              <w:t>
туралы</w:t>
            </w:r>
            <w:r>
              <w:br/>
            </w:r>
            <w:r>
              <w:rPr>
                <w:rFonts w:ascii="Times New Roman"/>
                <w:b w:val="false"/>
                <w:i w:val="false"/>
                <w:color w:val="000000"/>
                <w:sz w:val="20"/>
              </w:rPr>
              <w:t>
заңнамасы</w:t>
            </w:r>
            <w:r>
              <w:br/>
            </w:r>
            <w:r>
              <w:rPr>
                <w:rFonts w:ascii="Times New Roman"/>
                <w:b w:val="false"/>
                <w:i w:val="false"/>
                <w:color w:val="000000"/>
                <w:sz w:val="20"/>
              </w:rPr>
              <w:t>
сақталсын.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