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b1f8" w14:textId="cc7b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мүгедек-балаларға әлеуметтік көмек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2011 жылғы 23 мамырдағы № 150 қаулысы. Қостанай облысы Алтынсарин ауданының Әділет басқармасында 2011 жылғы 17 маусымда № 9-5-126 тіркелді. Күші жойылды - Қостанай облысы Алтынсарин ауданы әкімдігінің 2013 жылғы 17 қазандағы № 304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Алтынсарин ауданы әкімдігінің 17.10.2013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Тиісті оқу жылы ішінде сегіз есе айлық есептік көрсеткіштің мөлшерінде үйінде тәрбиеленетін және оқитын мүгедек-балаларға ай сайынғы әлеуметтік көмек (бұдан әрі - әлеуметтік көмек)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Әлеуметтік көмек "Алтынсарин ауданы әкімдігінің жұмыспен қамту және әлеуметтік бағдарламалар бөлімі" мемлекеттік мекемесімен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Әлеуметтік көмек төлемі екінші деңгейдегі банктер немесе банктік операциялардың тиісті түрлеріне лицензиясы бар ұйымдар арқылы әлеуметтік көмек алушының банктік шотына ақшалай қаражат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 бірінші орынбасарының міндетін атқарушы М.Ж. Әбішевке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 күнінен кейін күнтізбелік он күн өткен соң қолданысқа енгізіледі және өз әрекетін 2011 жылдың 1 қаңтарынан бастап туындаған қатынастарға таратады.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