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f5b" w14:textId="902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264 "Алтынсарин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2011 жылғы 25 қазандағы № 334 шешімі. Қостанай облысы Алтынсарин ауданының Әділет басқармасында 2011 жылғы 4 қарашада № 9-5-130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9-5-115 нөмірімен тіркелген, 2011 жылғы 12, 14 қаңтардағы "Қостанай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2011-2013 жылдарға арналған аудандық бюджеті 1, 2, 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- 1098951,6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- 319788,0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776459,0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1084125,3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- 16261,0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- 16914,0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- 19536,0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- 19536,0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-20970,7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20970,7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Павлюк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33"/>
        <w:gridCol w:w="8353"/>
        <w:gridCol w:w="18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1098951,6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73"/>
        <w:gridCol w:w="733"/>
        <w:gridCol w:w="7353"/>
        <w:gridCol w:w="18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1084125,3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 өкілетті,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16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дамыту,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678536,9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635930,9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635138,9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635138,9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 төлегені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апарғаны үшін төлем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2620,8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-21970,7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Алтынсарин ауданының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"/>
        <w:gridCol w:w="693"/>
        <w:gridCol w:w="733"/>
        <w:gridCol w:w="7373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