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a9df" w14:textId="85da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Аманкелді ауданының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2011 жылғы 21 ақпандағы № 37 қаулысы. Қостанай облысы Аманкелді ауданының Әділет басқармасында 2011 жылғы 22 ақпанда № 9-6-122 тіркелді. Күші жойылды - Қостанай облысы Амангелді ауданы әкімдігінің 2014 жылғы 28 ақпандағы № 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Амангелді ауданы әкімдігінің 28.02.2014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Аманкелді ауданының аумағында аудандық сайлау комиссиясымен бірлесіп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Қ.У. Кеделбаевқа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Ибраева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аумағында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493"/>
        <w:gridCol w:w="719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орналастыру үшін орындар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Байтұрсынов, Дүйсенбин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 қиылысындағы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Н. Мейірманов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Кемер 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Қоғалыкөл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Ақкісі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Ы. Алтынсарин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жалпы білім беретін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сауда үйі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С.Есенбаев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Ә.Сыздықов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 бойындағы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Ағайдар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Амантоғай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және 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Жалдама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Жалдама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Шақпақ ауылы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Қарынсалды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негізгі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Горняк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аулы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Степняк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негізгі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ауылдық клубы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клубы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клубы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және "Аманкелді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Ақан Нұрманов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жалпы білім беретін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 бойындағы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клубы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және "Аманкелді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Құмкешу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Айтбай аулы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 бойындағы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эстетикалық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жалпы білім беретін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Қосжан аулы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М. Томашин атындағы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Чапай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Ағаштыкөл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Ағаштыкөл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Н.К. Крупская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тақта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Жаңатай аулы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М. Әуезов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Жанатай 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жанындағы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