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c06eb" w14:textId="e2c06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2011 жылғы 18 ақпандағы № 245 "Ауданның ауылдық елді мекендерінде жұмыс істеу және тұру үшін келген денсаулық сақтау, білім беру, әлеуметтік қамсыздандыру, мәдениет және спорт мамандарына 2011 жылға әлеуметтік қолдау шараларын ұсыну туралы" шешіміне өзгеріс енгізу туралы</w:t>
      </w:r>
    </w:p>
    <w:p>
      <w:pPr>
        <w:spacing w:after="0"/>
        <w:ind w:left="0"/>
        <w:jc w:val="both"/>
      </w:pPr>
      <w:r>
        <w:rPr>
          <w:rFonts w:ascii="Times New Roman"/>
          <w:b w:val="false"/>
          <w:i w:val="false"/>
          <w:color w:val="000000"/>
          <w:sz w:val="28"/>
        </w:rPr>
        <w:t>Қостанай облысы Амангелді ауданы мәслихатының 2011 жылғы 19 қазандағы № 290 шешімі. Қостанай облысы Амангелді ауданының Әділет басқармасында 2011 жылғы 11 қарашада № 9-6-133 тіркелді</w:t>
      </w:r>
    </w:p>
    <w:p>
      <w:pPr>
        <w:spacing w:after="0"/>
        <w:ind w:left="0"/>
        <w:jc w:val="both"/>
      </w:pPr>
      <w:bookmarkStart w:name="z1" w:id="0"/>
      <w:r>
        <w:rPr>
          <w:rFonts w:ascii="Times New Roman"/>
          <w:b w:val="false"/>
          <w:i w:val="false"/>
          <w:color w:val="000000"/>
          <w:sz w:val="28"/>
        </w:rPr>
        <w:t>
      Қазақстан Республикасының 2005 жылғы 8 шілдедегі "Агроөнеркәсіптік кешенді және ауылдық аумақтарды дамытуды мемлекеттік реттеу туралы" Заңының 7-бабының 3-тармағының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қаулысының </w:t>
      </w:r>
      <w:r>
        <w:rPr>
          <w:rFonts w:ascii="Times New Roman"/>
          <w:b w:val="false"/>
          <w:i w:val="false"/>
          <w:color w:val="000000"/>
          <w:sz w:val="28"/>
        </w:rPr>
        <w:t>2-тармағына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1-тармағына</w:t>
      </w:r>
      <w:r>
        <w:rPr>
          <w:rFonts w:ascii="Times New Roman"/>
          <w:b w:val="false"/>
          <w:i w:val="false"/>
          <w:color w:val="000000"/>
          <w:sz w:val="28"/>
        </w:rPr>
        <w:t xml:space="preserve"> сәйкес Аманкелді аудандық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Мәслихаттың 2011 жылғы 18 ақпандағы "Ауданның ауылдық елді мекендеріне жұмыс істеу және тұру үшін келген денсаулық сақтау, білім беру, әлеуметтік қамсыздандыру, мәдениет және спорт мамандарына 2011 жылға әлеуметтік қолдау шараларын ұсыну туралы" </w:t>
      </w:r>
      <w:r>
        <w:rPr>
          <w:rFonts w:ascii="Times New Roman"/>
          <w:b w:val="false"/>
          <w:i w:val="false"/>
          <w:color w:val="000000"/>
          <w:sz w:val="28"/>
        </w:rPr>
        <w:t>№ 245</w:t>
      </w:r>
      <w:r>
        <w:rPr>
          <w:rFonts w:ascii="Times New Roman"/>
          <w:b w:val="false"/>
          <w:i w:val="false"/>
          <w:color w:val="000000"/>
          <w:sz w:val="28"/>
        </w:rPr>
        <w:t xml:space="preserve"> шешіміне (нормативтік құқықтық актілердің мемлекеттік тіркеу тізілімінде 9-6-124 нөмірімен тіркелген, 2011 жылы 4 сәуірде</w:t>
      </w:r>
      <w:r>
        <w:rPr>
          <w:rFonts w:ascii="Times New Roman"/>
          <w:b w:val="false"/>
          <w:i w:val="false"/>
          <w:color w:val="ff0000"/>
          <w:sz w:val="28"/>
        </w:rPr>
        <w:t xml:space="preserve"> "</w:t>
      </w:r>
      <w:r>
        <w:rPr>
          <w:rFonts w:ascii="Times New Roman"/>
          <w:b w:val="false"/>
          <w:i w:val="false"/>
          <w:color w:val="000000"/>
          <w:sz w:val="28"/>
        </w:rPr>
        <w:t>Аманкелді арайы"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Ауданның ауылдық елді мекендерге жұмыс істеу және тұру үшін келген денсаулық сақтау, білім беру, әлеуметтік қамсыздандыру, мәдениет және спорт мамандарына жетпіс еселік айлық есептік көрсеткішке тең сомада көтерме жәрдемақы және тұрғын үй сатып алуға бір мың бес жүз еселік айлық есептік көрсеткіштен аспайтын сомада бюджеттік кредит түріндегі әлеуметтік қолдау шаралары 2011 жылы ұсынылсын.".</w:t>
      </w:r>
      <w:r>
        <w:br/>
      </w:r>
      <w:r>
        <w:rPr>
          <w:rFonts w:ascii="Times New Roman"/>
          <w:b w:val="false"/>
          <w:i w:val="false"/>
          <w:color w:val="000000"/>
          <w:sz w:val="28"/>
        </w:rPr>
        <w:t>
</w:t>
      </w:r>
      <w:r>
        <w:rPr>
          <w:rFonts w:ascii="Times New Roman"/>
          <w:b w:val="false"/>
          <w:i w:val="false"/>
          <w:color w:val="000000"/>
          <w:sz w:val="28"/>
        </w:rPr>
        <w:t>
      2. Осы шешім алғаш рет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Кезектен тыс сессия төрағасы               Б. Дәуітбаев</w:t>
      </w:r>
    </w:p>
    <w:p>
      <w:pPr>
        <w:spacing w:after="0"/>
        <w:ind w:left="0"/>
        <w:jc w:val="both"/>
      </w:pPr>
      <w:r>
        <w:rPr>
          <w:rFonts w:ascii="Times New Roman"/>
          <w:b w:val="false"/>
          <w:i/>
          <w:color w:val="000000"/>
          <w:sz w:val="28"/>
        </w:rPr>
        <w:t>      Аманкелді аудандық</w:t>
      </w:r>
      <w:r>
        <w:br/>
      </w:r>
      <w:r>
        <w:rPr>
          <w:rFonts w:ascii="Times New Roman"/>
          <w:b w:val="false"/>
          <w:i w:val="false"/>
          <w:color w:val="000000"/>
          <w:sz w:val="28"/>
        </w:rPr>
        <w:t>
</w:t>
      </w:r>
      <w:r>
        <w:rPr>
          <w:rFonts w:ascii="Times New Roman"/>
          <w:b w:val="false"/>
          <w:i/>
          <w:color w:val="000000"/>
          <w:sz w:val="28"/>
        </w:rPr>
        <w:t>      мәслихаты хатшысының</w:t>
      </w:r>
      <w:r>
        <w:br/>
      </w:r>
      <w:r>
        <w:rPr>
          <w:rFonts w:ascii="Times New Roman"/>
          <w:b w:val="false"/>
          <w:i w:val="false"/>
          <w:color w:val="000000"/>
          <w:sz w:val="28"/>
        </w:rPr>
        <w:t>
</w:t>
      </w:r>
      <w:r>
        <w:rPr>
          <w:rFonts w:ascii="Times New Roman"/>
          <w:b w:val="false"/>
          <w:i/>
          <w:color w:val="000000"/>
          <w:sz w:val="28"/>
        </w:rPr>
        <w:t>      уақытша міндетін атқарушы                  Ж. Олжағұлова</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"Аманкелді ауданының</w:t>
      </w:r>
      <w:r>
        <w:br/>
      </w:r>
      <w:r>
        <w:rPr>
          <w:rFonts w:ascii="Times New Roman"/>
          <w:b w:val="false"/>
          <w:i w:val="false"/>
          <w:color w:val="000000"/>
          <w:sz w:val="28"/>
        </w:rPr>
        <w:t>
</w:t>
      </w:r>
      <w:r>
        <w:rPr>
          <w:rFonts w:ascii="Times New Roman"/>
          <w:b w:val="false"/>
          <w:i/>
          <w:color w:val="000000"/>
          <w:sz w:val="28"/>
        </w:rPr>
        <w:t>      кәсіпкерлік және ауыл</w:t>
      </w:r>
      <w:r>
        <w:br/>
      </w:r>
      <w:r>
        <w:rPr>
          <w:rFonts w:ascii="Times New Roman"/>
          <w:b w:val="false"/>
          <w:i w:val="false"/>
          <w:color w:val="000000"/>
          <w:sz w:val="28"/>
        </w:rPr>
        <w:t>
</w:t>
      </w:r>
      <w:r>
        <w:rPr>
          <w:rFonts w:ascii="Times New Roman"/>
          <w:b w:val="false"/>
          <w:i/>
          <w:color w:val="000000"/>
          <w:sz w:val="28"/>
        </w:rPr>
        <w:t>      шаруашылығы бөлімі"</w:t>
      </w:r>
      <w:r>
        <w:br/>
      </w:r>
      <w:r>
        <w:rPr>
          <w:rFonts w:ascii="Times New Roman"/>
          <w:b w:val="false"/>
          <w:i w:val="false"/>
          <w:color w:val="000000"/>
          <w:sz w:val="28"/>
        </w:rPr>
        <w:t>
</w:t>
      </w:r>
      <w:r>
        <w:rPr>
          <w:rFonts w:ascii="Times New Roman"/>
          <w:b w:val="false"/>
          <w:i/>
          <w:color w:val="000000"/>
          <w:sz w:val="28"/>
        </w:rPr>
        <w:t>      коммуналдық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 Е. Ещанов</w:t>
      </w:r>
      <w:r>
        <w:br/>
      </w:r>
      <w:r>
        <w:rPr>
          <w:rFonts w:ascii="Times New Roman"/>
          <w:b w:val="false"/>
          <w:i w:val="false"/>
          <w:color w:val="000000"/>
          <w:sz w:val="28"/>
        </w:rPr>
        <w:t>
</w:t>
      </w:r>
      <w:r>
        <w:rPr>
          <w:rFonts w:ascii="Times New Roman"/>
          <w:b w:val="false"/>
          <w:i/>
          <w:color w:val="000000"/>
          <w:sz w:val="28"/>
        </w:rPr>
        <w:t>      19 қазан 2011 жыл</w:t>
      </w:r>
    </w:p>
    <w:p>
      <w:pPr>
        <w:spacing w:after="0"/>
        <w:ind w:left="0"/>
        <w:jc w:val="both"/>
      </w:pPr>
      <w:r>
        <w:rPr>
          <w:rFonts w:ascii="Times New Roman"/>
          <w:b w:val="false"/>
          <w:i/>
          <w:color w:val="000000"/>
          <w:sz w:val="28"/>
        </w:rPr>
        <w:t>      "Аманкелді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 Т.Карбозов</w:t>
      </w:r>
      <w:r>
        <w:br/>
      </w:r>
      <w:r>
        <w:rPr>
          <w:rFonts w:ascii="Times New Roman"/>
          <w:b w:val="false"/>
          <w:i w:val="false"/>
          <w:color w:val="000000"/>
          <w:sz w:val="28"/>
        </w:rPr>
        <w:t>
</w:t>
      </w:r>
      <w:r>
        <w:rPr>
          <w:rFonts w:ascii="Times New Roman"/>
          <w:b w:val="false"/>
          <w:i/>
          <w:color w:val="000000"/>
          <w:sz w:val="28"/>
        </w:rPr>
        <w:t>      19 қазан 2011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