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eb5c" w14:textId="1bfe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Президенттігіне үміткерлердің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2011 жылғы 18 ақпандағы № 129 қаулысы. Қостанай облысы Әулиекөл ауданының Әділет басқармасында 2011 жылғы 21 ақпанда № 9-7-129 тіркелді. Күші жойылды - Қостанай облысы Әулиекөл ауданы әкімдігінің 2020 жылғы 1 сәуірдегі № 41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әкімдігінің 01.04.2020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Әулиекөл аудандық аумақтық сайлау комиссиясымен бірлесе отырып Қазақстан Республикасы Президенттігіне үміткерлердің үгіттік баспа материалдарын орналастыру үшін орындар белгілесін,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45"/>
        <w:gridCol w:w="1055"/>
      </w:tblGrid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ауданының әкімі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Ғаязов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аудандық аумақтық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комиссиясының төрағасы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С. В. Шульгин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18 ақпанда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 үміткерлердің</w:t>
      </w:r>
      <w:r>
        <w:br/>
      </w:r>
      <w:r>
        <w:rPr>
          <w:rFonts w:ascii="Times New Roman"/>
          <w:b/>
          <w:i w:val="false"/>
          <w:color w:val="000000"/>
        </w:rPr>
        <w:t>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8"/>
        <w:gridCol w:w="6372"/>
      </w:tblGrid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Әулиекөл селосы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бойынша "Төлеңгіт"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рыноғына қарама–қарсы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аудандық орталық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маңдайшасында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Аманқарағай селосы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"Березка" дүкені маңайында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дәрігерлік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амбулаториясы ғимаратының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маңдайшасында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Құсмұрын поселкесі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Кәукетаев көшесі автобус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аялдамасы қасында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бойында мәдениет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үйіне қарама-қарсы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селосы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 бөлімінің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орта мектебі"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маңдайшасында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Қазанбасы селолық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селосы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 бөлімінің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Қазанбасы орта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маңдайшасында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Дәнгірбай селосы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 бөлімінің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Дәңгірбай негізгі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маңдайшасында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Қарақалпақ селосы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 бөлімінің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Қарақалпақ негізгі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маңдайшасында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Қазанбасы стансасы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 бөлімінің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Қазанбасы орта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маңдайшасында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Бағаналы селосы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Бағаналы ауылдық клубы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маңдайшасында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Москалев селолық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Москалевка селосы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 бөлімінің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Москалевка орта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маңдайшасында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селосында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 бөлімінің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негізгі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маңдайшасында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Қ.Тұрғымбаев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селосы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Қ.Тұрғымбаев атындағы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 бөлімінің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орта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маңдайшасында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Диев селолық округі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 селосы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 ғимаратының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маңдайшасында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селосы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 бөлімінің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бастауыш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маңдайшасында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селосы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 бөлімінің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негізгі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маңдайшасында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Новоселов селолық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селосы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 бөлімінің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орта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маңдайшасында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селосы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 бөлімінің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негізгі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маңдайшасында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Қырғуыс селосы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 бөлімінің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Қырғуыс негізгі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маңдайшасында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селосы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 бөлімінің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негізгі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маңдайшасында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Новонежин селолық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Новонежинка селосы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 бөлімінің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Кенжетаев атындағы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маңдайшасында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селосы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 бөлімінің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орта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маңдайшасында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Лаврентьевка селосы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 бөлімінің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Лаврентьев негізгі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маңдайшасында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село Первомайское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селосы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 бөлімінің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Чернышевский орта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маңдайшасында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Сұлукөл селолық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Юльевка селолы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 бөлімінің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Шаяхметов атындағы Сұлукөл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мектебі"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маңдайшасында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Федосеевка селосы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 бөлімінің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Федосеев орта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маңдайшасында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селосы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 бөлімінің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негізгі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маңдайшасында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Тимофеевский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Тимофеевка селосы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 бөлімінің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орта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маңдайшасында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Қосағал селосы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Қосағал селосы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 бөлімінің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Тірсек орта мектебі"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маңдайшасында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Чернигов селолық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Черниговка селосы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 бөлімінің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 орта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маңдайшасында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Харьковка селосы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білім бөлімінің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негізгі мектебі"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маңдайшасында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селосы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маңдайшасында стенді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Шағала селолық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селосы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клубтың ғимаратының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маңдайшасында стенді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