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ba3c" w14:textId="eb4b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2011 жылға арналған тұрғындардың нысаналы топтарын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2011 жылғы 10 наурыздағы № 136 қаулысы. Қостанай облысы Әулиекөл ауданының Әділет басқармасында 2011 жылғы 4 сәуірде № 9-7-132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Әулиекөл ауданында 2011 жылға арналған жұмыспен қамтуға ықпал жасау үшiн тұрғындардың нысаналы топтары белгіленсін,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ауданының жұмыспен қамту және әлеуметтiк бағдарламалар бөлiмi" мемлекеттiк мекемесi тұрғындардың нысаналы топтарына кіретiн тұлғалардың жұмыспен қамтылуына ықпал жасау бойынша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әкiмiнiң орынбасары Р. Нұғмановаға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 ауданының әкімі                   Б. Ғаязов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қаулысына қосымша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қамтуға ықпал жасау үшiн</w:t>
      </w:r>
      <w:r>
        <w:br/>
      </w:r>
      <w:r>
        <w:rPr>
          <w:rFonts w:ascii="Times New Roman"/>
          <w:b/>
          <w:i w:val="false"/>
          <w:color w:val="000000"/>
        </w:rPr>
        <w:t>
2011 жылға арналған Әулиекөл ауданындағы тұрғындардың</w:t>
      </w:r>
      <w:r>
        <w:br/>
      </w:r>
      <w:r>
        <w:rPr>
          <w:rFonts w:ascii="Times New Roman"/>
          <w:b/>
          <w:i w:val="false"/>
          <w:color w:val="000000"/>
        </w:rPr>
        <w:t>
нысаналы топтары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дейiнгi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үйлерiнiң тәрбиеленушiлерi, жетiм балалар мен ата-ананың қамқорлығынсыз қалған жиырма үш жасқа дейiнгi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Зейнеткерлiк жас алдындағы адамдар (жасына байланысты зейнеткерлiкке шығуға екi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Күштерi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бiлiм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Техникалық және кәсіптік, орта білімнен кейінгі білім беру ұйымдарын бітірушілер.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