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4fb5" w14:textId="ab44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Әулиекөл ауданындағы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w:t>
      </w:r>
    </w:p>
    <w:p>
      <w:pPr>
        <w:spacing w:after="0"/>
        <w:ind w:left="0"/>
        <w:jc w:val="both"/>
      </w:pPr>
      <w:r>
        <w:rPr>
          <w:rFonts w:ascii="Times New Roman"/>
          <w:b w:val="false"/>
          <w:i w:val="false"/>
          <w:color w:val="000000"/>
          <w:sz w:val="28"/>
        </w:rPr>
        <w:t>Қостанай облысы Әулиекөл ауданы әкімдігінің 2011 жылғы 29 наурыздағы № 149 қаулысы. Қостанай облысы Әулиекөл ауданының Әділет басқармасында 2011 жылғы 21 сәуірде № 9-7-136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Әулиекөл ауданының барлық меншік нысандарындағы кәсіпорындарында, ұйымдары мен мекемелерінде бостандықтан айыру орнынан шыққан тұлғаларға және интернаттық ұйымдардың кәмелетке толмаған түлектері үшін жұмыс орындарының жалпы санынан екі пайыздың шамасында квота белгіленсін.</w:t>
      </w:r>
      <w:r>
        <w:br/>
      </w:r>
      <w:r>
        <w:rPr>
          <w:rFonts w:ascii="Times New Roman"/>
          <w:b w:val="false"/>
          <w:i w:val="false"/>
          <w:color w:val="000000"/>
          <w:sz w:val="28"/>
        </w:rPr>
        <w:t>
</w:t>
      </w:r>
      <w:r>
        <w:rPr>
          <w:rFonts w:ascii="Times New Roman"/>
          <w:b w:val="false"/>
          <w:i w:val="false"/>
          <w:color w:val="000000"/>
          <w:sz w:val="28"/>
        </w:rPr>
        <w:t>
      2. "Әулиекөл ауданының жұмыспен қамту және әлеуметтік бағдарламалар бөлімі" мемлекеттік мекемесіне бостандықтан айыру орнынан шыққан тұлғалардың және интернаттық ұйымдардың кәмелетке толмаған түлектерінің бар бос қызмет жұмыс орындарының квотасына сәйкес жұмыс орындарына жұмысқа орналасу үшін жолдаманы қамтамасыз ету.</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Р. С. Нұғмановаға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Әулиекөл ауданының әкімі                   Б. Ғаязов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