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516f1" w14:textId="f9516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2011 жылға арналған ауылшаруашылық дақылдарын себудің оқтайлы мерзімдерін және субсидия алушылар тізіміне енгізуге өтінімдерді ұсынудың мерзімдерін  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Әулиекөл ауданы әкімдігінің 2011 жылғы 13 мамырдағы № 205 қаулысы. Қостанай облысы Әулиекөл ауданының Әділет басқармасында 2011 жылғы 23 мамырда № 9-7-137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2011 жылғы 4 наурыздағы </w:t>
      </w:r>
      <w:r>
        <w:rPr>
          <w:rFonts w:ascii="Times New Roman"/>
          <w:b w:val="false"/>
          <w:i w:val="false"/>
          <w:color w:val="000000"/>
          <w:sz w:val="28"/>
        </w:rPr>
        <w:t>№ 221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бекітілген, өсімдік шаруашылығы өнімінің шығымдылығы мен сапасын арттыруға жергілікті бюджеттерден субсидиялау қағидасының </w:t>
      </w:r>
      <w:r>
        <w:rPr>
          <w:rFonts w:ascii="Times New Roman"/>
          <w:b w:val="false"/>
          <w:i w:val="false"/>
          <w:color w:val="000000"/>
          <w:sz w:val="28"/>
        </w:rPr>
        <w:t>10-тармағына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2011 жылғы 11 сәуірдегі № 7-917 Қостанай ауыл шаруашылығы ғылыми-зерттеу институтының ұсыныстары негізінде Әулиекөл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Субсидия алушылардың тізіміне қосуға тапсырыс ұсыну мерзімі осы қаулы қолданысқа енгізілген сәтінен бастап және 2011 жылғы 5 маусымға дейін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2011 жылға арналған субсидияланатын басым ауыл шаруашылығы дақылдарының түрлері бойынша себудің оңтайлы мерзімдері осы қаулының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рет ресми жарияланған күнінен кейін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Әулиекөл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ауданының әкімі                            Б. Ғаязов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Әкімдіктің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13 мамырда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205 қаулысына қосымша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арналған субсидияланатын басым ауыл шаруашылығы</w:t>
      </w:r>
      <w:r>
        <w:br/>
      </w:r>
      <w:r>
        <w:rPr>
          <w:rFonts w:ascii="Times New Roman"/>
          <w:b/>
          <w:i w:val="false"/>
          <w:color w:val="000000"/>
        </w:rPr>
        <w:t>
дақылдарының түрлері бойынша себудің оңтайлы мерзімдері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3"/>
        <w:gridCol w:w="5413"/>
        <w:gridCol w:w="5033"/>
      </w:tblGrid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р/т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дақылдарының атауы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Егу мерзімдері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жаздық дәнді дақылдары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дәндібұршақ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дақылдары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мамырдан 5 маусымға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 дақылдар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мамырдан 30 мамырға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жылдық жемшөп: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жасыл конвейер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 жемшөп, пішендеме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сәуірден 15 шілдеге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мамырдан 5 шілдеге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жүгері, сүрлемдік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күнбағыс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мамырдан 31 мамырға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 жылғы көпжылдық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шөптер: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мерзімі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екінші мерзімі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сәуірден 31 мамырға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шілдеден 1 тамызға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күздік дәнді дақылдары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тамыздан 1 қыркүйекке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көкөніс және бақшалық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сәуірден 10 маусымға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картоп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мамырдан 31 мамырға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