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c608" w14:textId="293c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жазаға сотталғандар үшін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2011 жылғы 3 мамырдағы № 200 қаулысы. Қостанай облысы Әулиекөл ауданының Әділет басқармасында 2011 жылғы 25 мамырда № 9-7-138 тіркелді. Күші жойылды - Қостанай облысы Әулиекөл ауданы әкімдігінің 2015 жылғы 4 маусымдағы № 128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Әулиекөл ауданы әкімдігінің 04.06.2015 № 128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>, "Жергілікті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түріндегі жазаға сотталғандар үшін қоғамдық жұмыстардың түрлері белгіленсін,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Әулиекөл ауданы әкiмiнiң орынбасары Р. Нұғмановаға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Қостанай облысы бойынша қылмыстық-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 жүйесі комитеті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Әулиекөл аудандық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 бөлімшесінің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Ж.Б. Ақанов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мамырда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түріндегі жазаға</w:t>
      </w:r>
      <w:r>
        <w:br/>
      </w:r>
      <w:r>
        <w:rPr>
          <w:rFonts w:ascii="Times New Roman"/>
          <w:b/>
          <w:i w:val="false"/>
          <w:color w:val="000000"/>
        </w:rPr>
        <w:t>
сотталғандар үшін қоғамдық жұмыстардың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Аумақты мұздан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тұрмыстық қалдықтардан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арамшөптен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Жас шыбықтарды қию.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Ағаштарды қию.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Ағаштарды 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Ағаш қоршауды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Қоршауды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Ғимаратты 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Ғимаратты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Гүл хауыздарын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Газондарды қолмен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Шөпті шабу.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