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dca7" w14:textId="755d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10 наурыздағы № 137 "Әулиекөл ауданында 2011 жылы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2011 жылғы 5 шілдедегі № 244 каулысы. Қостанай облысы Әуліекол ауданының Әділет басқармасында 2011 жылғы 15 шілдеде № 9-7-139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2001 жылғы 23 қаңтардағы "Халықты жұмыспен қамту туралы" Заңын іске асыру жөніндегі шаралар туралы" қаулысымен бекітілген қоғамдық жұмыстарды ұйымдастыру және қаржыландыру Ережелеріне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"Әулиекөл ауданында 2011 жылы қоғамдық жұмыстарды ұйымдастыру туралы" әкімдіктің 2011 жылғы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(9-7-133 нормативті құқықтық актілердің мемлекеттік тіркеу Тізілімінде тіркелді, 2011 жылы 11 сәуірде "Әулиекөл"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2011 жылы жұмыссыздар үшін ұйымдастырылған қоғамдық жұмыстардың түрлері, көлемдері мен жағдайлары, кәсіпорындардың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Р. Нұғмановаға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"Әулиекөл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шаруашылықты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Шульгин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Сергей Владимирович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жұмыссыздарға ұйымдастырылған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жағдайлары мен көлемдері,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733"/>
        <w:gridCol w:w="4113"/>
        <w:gridCol w:w="1673"/>
        <w:gridCol w:w="279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(сағаттар)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Ауруханалық кешеннің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ауруханалық кешеннің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– 43848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қию – 1000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ақтау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қоршауды сырлау –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 етпейді.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үзіліспен,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емес.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Байтұрсынов, Алтынсарин,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Октябрь, Ленин, Сиянов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жиектастарды ақтау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240 қума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бойынша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– 130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– 130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– 130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Тұрғымбаев – 130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Алтынсарин, Байтұрсынов,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Май, Октябрь,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Тұрғымбаев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көшелерінің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224500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Комсомольское, Купальное,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Учительское көлдеріне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15500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Сиянов көшесінің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жинау – 15000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кешені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40000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тиеу – 10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Мамедов,Торғай,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– 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төсемтас төсеуде көмек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саябақтарды, көгалдарды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бөлу, үнемі суару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отау – 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отырғызу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Жамбыл, Приэлеваторная,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Гагарин, Пацаев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көшелерінің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138500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жинау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қию –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Пацаев,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көшелерінде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– 1250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 отырғызу,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және шөп отау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ақтау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Гагарин, Ленин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жинау, оған іргелес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 –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қоқыстарын тиеу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ақтауға,сырлауға қатысу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Диевка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Мир, Ленин,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Майлин,Комсомол,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 аумақтарын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160000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үйіне іргелес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саябақты,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10400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Мир, Ленин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бойындағы қоршауды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жиектастарды ақтау –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отырғызу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және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қию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ақтау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бағандарды бояу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 отырғызу,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және шөп отау 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отырғызған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және шөп отау –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ақтау –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Ленин,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60 жылдығы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көшелерінің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17000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7000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мен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қию – 400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 бойында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– 400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 отырғызу,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және шөп отау –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Ленин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жинау, оған іргелес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жинау –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қоқыстарын тиеу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ақтауға, сырлауға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Қазақ,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Пришкольная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 –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жинау –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қию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қоқыс тиеу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–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сырлау,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Школьная, Степная,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жинау,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168 шаршы метр,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қоқыстарын тиеу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үй-жайын сырлауға,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 қатысу – 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клуб,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дәрігерлік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үй-жайларын ақтауға,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– 2250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Карл Маркс,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Кәукетаев,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Серіков, 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көшелерінің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125500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алаңдарды жинау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қию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ағаштарды ақтау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саябағының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–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қию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ағаштарды ақтау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дана, қоқысты тиеу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ауруханасына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25000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мен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қию – 100 дана,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 – 2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– 50 дана, 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50 дана, Карл Маркс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дана, Горький –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орталық саябақтың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аумағындағы көшелеріне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ақтау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Серіков, Ленин,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Кәукетаев, Карл Маркс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көшелеріндегі шұңқырларды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жабу жөндеуіне қатысу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 үй-жайын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ақтауға, сырлауға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үй-жайларын ақтауға,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қатысу –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Москалевка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Карпов, Наметов,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Апрельская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қоқыстан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20800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жинау –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көшеттерді қию –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дана, қоқысты тиеу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–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аумағын жинау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сырлау– 30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Ростовцев көшесін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іргелес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– 800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қоқыстарын тиеу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кеңсені,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 ақтауға,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– 2640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Новонежинка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Студенческая, Терешкова,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Восточная, 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көшелерін,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аялдамаларын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57500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алаңды, саябақты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6000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–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ескерткішті, Пришкольная,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 көшелері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Бауырластар зираттарын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– 60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(сылау, ақтау, сырлау);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 суару және шөп отау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мектеп үй-жайларын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ақтауға, сырлауға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Баймағамбетов,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КСРО-ның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жылдығы, Мир, Гагарин,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көшелерінің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32000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үй-жайын ақтауға,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қатысу –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аумақтарын жинау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үй-жайларын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ақтауға, сырлауға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1360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Қырғуыз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 жинау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үй-жайларын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ақтауға, сырлауға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880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Юльевка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Ленин,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Панфилов,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Октябрь, Советская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 – 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саябағының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– 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қоршауды ақтау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 оны суару және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отау – 85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жинау, оған іргелес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 –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қоқыстарын тиеу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 – 30 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Нечипуренко,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Тұрғымбаев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 – 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мен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қию – 750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саябақтарға бөлу,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және шөп отау –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саябақ пен сквер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– 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үй-жайын ақтауға,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қатысу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үй-жайын ақтауға,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қатысу –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Тұрғынбаев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Больничная,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Школьная, Алтынсарин,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 – 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саябақтың аумағын жинау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саябақтарға бөлу,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 суару және шөп отау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Больничная, 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жинау,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қоқыстарын тиеу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Черниговка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Резниченко,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Черкашин,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көшелерінің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69000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5500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мен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қию – 400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ақтау,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Гагарин,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Школьная,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 – 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мен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қию –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–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қоршауды ақтау –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 оны суару және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отау – 250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ақтау, сылау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Жамбыл, Мир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жинау, оған іргелес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қоқыстарын тиеу –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– 10500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мектеп, Мәдениет үйіне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3600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қию – 210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– 90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 оны суару және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отау – 40 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 ақтауға,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қатысу –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 етпейді.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үзіліспен,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