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131" w14:textId="cec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2010 жылғы 22 желтоқсандағы № 257 "Денисов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2011 жылғы 11 сәуірдегі № 22 шешімі. Қостанай облысы Денисов ауданының Әділет басқармасында 2011 жылғы 25 сәуірде № 9-8-172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2011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2011-2013 жылдарға арналған бюджеті туралы" (нормативтік құқықтық кесімдердің мемлекеттік тіркеу тізілімінде 3757 нөмірімен тіркелген) шешіміне өзгерістер мен толықтырулар енгізу туралы" шешімінің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2011-2013 жылдарға арналған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9-8-167 нөмірімен тіркелген, 2011 жылғы 7 қаңтарда, 2011 жылғы 14 қаңтарда, 2011 жылғы 21 қаңтарда, 2011 жылғы 28 қаңтарда "Наше время"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 тармағы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1713317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8396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1287150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1717462,2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Облыстық бюджеттен 2011 жылға арналған аудан бюджетінде ағымдағы нысаналы трансферттер және дамуға трансферттер есебіндегі шығындары қарастырылғаны ескертілсін,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орта мектебін күрделі жөндеуге - 178559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тұрғын үй-коммуналдық шаруашылығы, жолаушылар көлігі және автомобиль жолдары бөлімі және Денисов ауданының әкімдігінің" "Дидар" мемлекеттік коммуналдық кәсіпорынына ЗИЛ 4333362 базасында КО-440-4 қоқыс тасу машинасын сатып алу үшін 3526 мың теңге – коммуналдық мүлігінің материалдық-техникалық объектілерін нығайтуы;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 кеңдігі 700 текше метр көлемі әр қайсысы, екі таза су қоймасы бар екінші көтерме сорғыш станциясын қалпына келтіруге –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"Денисовка-Заәйет станциясы – Приреченка-Комаровка" автомобиль жолында Мұқыр-Әйет өзен арқылы көпірдің құрылысы 0,62 километр (жобалы - іздеуші жұмыстары) – 11200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Заәйет және Әйет селоларын сумен жабдықтауының қайта құруға - 8000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"Казначейство-Клиент" желісін енгізу үшін компьютерлік және ұйымдастыру техникасын сатып алуға – 5598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– 15526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– 5242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күтіп-ұстауға асыраушыларына ай сайынғы ақшалай қаражат төлемдері - 8014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жеке кәсіпкерлікті қолдауға -780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2011-2020 жылдарға арналған білім беруді дамытудың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20284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лингафондық және мультимедиялық кабинеттерді ашуға –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қамтумен қамтамасыз етуге – 1008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 орталықтарын құру үшін шараларды іске асыруға – 6417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6524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тапсырмасын іске асыруға – 10893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В.В. Филатова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сәуіріндегі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шешімінің 1 қосымшасы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шешімінің 1 қосымшасы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373"/>
        <w:gridCol w:w="8813"/>
        <w:gridCol w:w="18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1713317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3"/>
        <w:gridCol w:w="633"/>
        <w:gridCol w:w="553"/>
        <w:gridCol w:w="7933"/>
        <w:gridCol w:w="1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1717462,2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93184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(облыстық 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 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 толықтығын қамтамасыз етуді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манызы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оларды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1146451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көлемін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 көмекшілердің қызмет көрсетуі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қызметі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оңтайла 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3"/>
        <w:gridCol w:w="533"/>
        <w:gridCol w:w="573"/>
        <w:gridCol w:w="813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шешіміне 4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селолық округтарының,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ауылдық әкім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3"/>
        <w:gridCol w:w="573"/>
        <w:gridCol w:w="613"/>
        <w:gridCol w:w="8033"/>
        <w:gridCol w:w="18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Денисовка селосы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село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