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e71c" w14:textId="fa8e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күштеріне, басқа әскерлеріне және әскери құрылымдарына азаматтарды 2011 жылдың сәуір-маусымында және қазан-желтоқсанында мерзімді әскери қызметке кезекті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29 наурыздағы № 84 қаулысы. Қостанай облысы Денисов ауданының Әділет басқармасында 2011 жылғы 27 сәуірде № 9-8-174 тіркелді. Күші жойылды - Қолданыстағы мерзімінің тоқтатылуымен байланысты Қостанай облысы Лисаков қаласының әкімінің 2012 жылғы 4 қаңтардағы № 07-09/2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Лисаков қаласының әкімінің 2012.01.04 № 07-09/2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"Әскери міндеттілік және әскери қызмет туралы"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Жарлығына,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туралы" Қазақстан Республикасы Үкіметінің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 немесе босатылу құқықтарынан айырылған, жасы он сегізден жиырма жетіге дейінгі еркек жынысы азаматтарды, сондай-ақ жиырма жетіге толмаған және шақыру бойынша әскери қызметтің белгіленген мерзімін өтемеген, оқу орындарынан шығарылған азаматтарды Қазақстан Республикасының Қарулы Күштеріне, басқа әскерлеріне және әскери құрылымдарына 2011 жылдың сәуір-маусымында және қазан-желтоқсанында мерзімді әскери қызметке кезекті шақыру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және медициналық комиссиялардың жұмысын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Ішкі істер министрлігі Қостанай облысының Ішкі істер департаменті Денисов ауданының ішкі істер бөлімі" мемлекеттік мекемесіне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қызметіне шақырудан жалтарып жүрген тұлғалардың жеткізуін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учаскесінде шақырылушылар арасында қоғамдық тәртіпті сақтауға қолдау көрсету жөніндегі жұмысты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Денисов ауданы әкімінің орынбасары М.Т.Мұратбековқа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қаулы алғаш рет ресми жарияланған күннен кейін қолданысқа енгізіледі және 2011 жылғы 1 сәуірден бастап туындаған іс-әрекеттерге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Неғымеджанов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Баймұрзин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Слободюк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