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ab45" w14:textId="85da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2010 жылғы 22 желтоқсандағы № 199 "Жангелдин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2011 жылғы 25 қаңтардағы № 209 шешімі. Қостанай облысы Жангелдин ауданының Әділет басқармасында 2011 жылғы 27 қаңтарда № 9-9-127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"Жангелдин ауданының 2011 – 2013 жылдарға арналған аудандық бюджеті туралы"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 шешіміне (нормативтік құқықтық кесімдерді мемлекеттік тіркеу тізілімінде 9-9-126 нөмірімен тіркелген, 2011 жылдың 4 қаңтарында "Біздің Торғай"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2011-2013 жылдарға арналған аудандық бюджеті тиісінше 1, 2 және 3 қосымшаларға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1 619 456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бойынша-20865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1 493 755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1 627 108,8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24261,2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7900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16023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24563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2011 жылға арналған аудандық бюджетте пайдаланылмаған нысаналы трансферттердің қалдығы мынадай мөлшерлерде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11527,2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1437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жарақтандыруға-8194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– 11082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қамтумен қамтамасыз етуге – 1650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(асыраушыларға) жетім баланы (жетім балаларды) және ата-анасының қамқорлығынсыз қалған баланы (балаларды) ұстауға ақшалай қаражаттарды ай сайын төлеуге – 5292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- 12854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-2501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өңірлерде жеке кәсіпкерлікті қолдауға – 1560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жылға аудандық бюджетте ауылдық елді мекендердің әлеуметтік сала мамандарын әлеуметтік қолдау шараларын іске асыру үшін - 16023 мың теңге сомасында бюджеттік кредиттер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2011 жылға арналған аудандық бюджетте республикалық және облыстық бюджеттен дамуға нысаналы трансферттер түсімінің сомасының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селосындағы Қ.Алтынсары көшесі, 67 үйдегі 12 пәтерлі тұрғын үйдің инженерлік желісіне – 23869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 құрылысына және (немесе) сатып алуға – 43102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131752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Даркенов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Д. Бидашев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25 қаңтарда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209 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408"/>
        <w:gridCol w:w="495"/>
        <w:gridCol w:w="627"/>
        <w:gridCol w:w="7394"/>
        <w:gridCol w:w="227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1619456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1493755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3"/>
        <w:gridCol w:w="793"/>
        <w:gridCol w:w="773"/>
        <w:gridCol w:w="7035"/>
        <w:gridCol w:w="21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1627108,8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төтенше резервінің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іс-шаралар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929976,6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869820,6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Қамқоршыларға (асыраушыларға)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ұстауға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 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24261,2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24"/>
        <w:gridCol w:w="856"/>
        <w:gridCol w:w="662"/>
        <w:gridCol w:w="7361"/>
        <w:gridCol w:w="1700"/>
      </w:tblGrid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47"/>
        <w:gridCol w:w="836"/>
        <w:gridCol w:w="447"/>
        <w:gridCol w:w="7591"/>
        <w:gridCol w:w="1703"/>
      </w:tblGrid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-39814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39814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209 шешіміне 2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 шешіміне 2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68"/>
        <w:gridCol w:w="490"/>
        <w:gridCol w:w="706"/>
        <w:gridCol w:w="7224"/>
        <w:gridCol w:w="22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1539193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16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1395860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33"/>
        <w:gridCol w:w="793"/>
        <w:gridCol w:w="733"/>
        <w:gridCol w:w="7035"/>
        <w:gridCol w:w="20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1534993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төтенше резервінің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іс-шаралар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943318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882783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51545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00"/>
        <w:gridCol w:w="508"/>
        <w:gridCol w:w="529"/>
        <w:gridCol w:w="7944"/>
        <w:gridCol w:w="1562"/>
      </w:tblGrid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466"/>
        <w:gridCol w:w="810"/>
        <w:gridCol w:w="466"/>
        <w:gridCol w:w="7613"/>
        <w:gridCol w:w="1629"/>
      </w:tblGrid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-16059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-16059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209 шешіміне 3 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 шешіміне 3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27"/>
        <w:gridCol w:w="471"/>
        <w:gridCol w:w="623"/>
        <w:gridCol w:w="7309"/>
        <w:gridCol w:w="23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1532838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129346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50156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55030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15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8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1378938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73"/>
        <w:gridCol w:w="753"/>
        <w:gridCol w:w="753"/>
        <w:gridCol w:w="6995"/>
        <w:gridCol w:w="20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1528288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төтенше резервінің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іс-шаралар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1019477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857954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423"/>
        <w:gridCol w:w="358"/>
        <w:gridCol w:w="509"/>
        <w:gridCol w:w="8154"/>
        <w:gridCol w:w="1500"/>
      </w:tblGrid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08"/>
        <w:gridCol w:w="895"/>
        <w:gridCol w:w="529"/>
        <w:gridCol w:w="7300"/>
        <w:gridCol w:w="1756"/>
      </w:tblGrid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-18038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209 шешіміне 4 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 шешіміне 5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2011 жылға арналған бюджетінен</w:t>
      </w:r>
      <w:r>
        <w:br/>
      </w:r>
      <w:r>
        <w:rPr>
          <w:rFonts w:ascii="Times New Roman"/>
          <w:b/>
          <w:i w:val="false"/>
          <w:color w:val="000000"/>
        </w:rPr>
        <w:t>
қаржыланатын мемлекеттік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821"/>
        <w:gridCol w:w="588"/>
        <w:gridCol w:w="367"/>
        <w:gridCol w:w="831"/>
        <w:gridCol w:w="831"/>
        <w:gridCol w:w="2556"/>
      </w:tblGrid>
      <w:tr>
        <w:trPr>
          <w:trHeight w:val="48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 - атқарушы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беруші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кіші бағдарламалар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әкімшісі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28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"Албарбөгет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"Ақшығанақ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"Бидайық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"Қалам-Қарасу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"Аралбай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"Сужарған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"Милісай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"Шилі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7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"Қызбел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7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"Торғай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5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4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4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8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7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3"/>
        <w:gridCol w:w="3467"/>
      </w:tblGrid>
      <w:tr>
        <w:trPr>
          <w:trHeight w:val="48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аты</w:t>
            </w:r>
          </w:p>
        </w:tc>
      </w:tr>
      <w:tr>
        <w:trPr>
          <w:trHeight w:val="28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үшін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органның төтенше резервінің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іс-шаралар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ауқымындағы төтенше жағдайлардың алдын алу және оларды жою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"Албарбөгет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4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"Ақшығанақ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"Бидайық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"Қалам-Қарасу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3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"Аралбай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4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"Сужарған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4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"Жаркөл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6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"Милісай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3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"Шилі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"Қызбел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"Торғай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 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 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525" w:hRule="atLeast"/>
        </w:trPr>
        <w:tc>
          <w:tcPr>
            <w:tcW w:w="8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"Күншуақ"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</w:tr>
      <w:tr>
        <w:trPr>
          <w:trHeight w:val="60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5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"Б.Хамзин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8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58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көмекті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көрсетуді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"Н.Ахметбеков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52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8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 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3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7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