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c103" w14:textId="ba7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2011 жылғы 21 ақпандағы № 6 қаулысы. Қостанай облысы Жангелдин ауданының Әділет басқармасында 2011 жылғы 22 ақпанда № 9-9-128 тіркелді. Күші жойылды - Қостанай облысы Жангелдин ауданы әкімдігінің 2014 жылғы 3 ақпандағы № 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әкімдігінің 03.02.2014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 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аумағында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Жангелдин ауданы әкімінің аппарат басшысы Т.Қ. Амировке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ауданының әкімі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 Әлібек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253"/>
        <w:gridCol w:w="73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орналастыру үшін орындар
</w:t>
            </w:r>
          </w:p>
        </w:tc>
      </w:tr>
      <w:tr>
        <w:trPr>
          <w:trHeight w:val="4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"Н. Ахметбеков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"Жангелдин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балалар-жасөспірмдер спорт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инспекция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жанындағы тақта.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Тәуіш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 Жаркөл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селолық кітапханасы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тақта.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"Қанапии Қойдосов атындағы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селосы клубы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тақта.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"Мыржақып Дулатов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селолық клубы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тақта.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"Ахмет Байтұрсынов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 клубы жанындағы тақта.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кітапханасы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 жанындағы тақта.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Көкалат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"Албарбөгет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селолық клубы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тақта.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Аралбай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селолық клубы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тақта.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Қалам-Қарасу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"Ғафу Қайырбеков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селолық клубы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тақта.</w:t>
            </w:r>
          </w:p>
        </w:tc>
      </w:tr>
      <w:tr>
        <w:trPr>
          <w:trHeight w:val="16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 селолық кітапханасы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Ақшығанақ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тақта.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Шеген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"Жанкелдин ауданы Аманкелді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селолық клубы жанындағы тақта.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Милісай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Милісай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Сырбай 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 жанындағы тақта.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Қайнекей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Жармағанбетов атындағы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Шилі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"Бидайық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