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bcba" w14:textId="a65b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199 "Жангелдин ауданының 2011-2013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2011 жылғы 29 шілдедегі № 232 шешімі. Қостанай облысы Жангелдин ауданының Әділет басқармасында 2011 жылғы 10 тамызда № 9-9-135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"Жангелдин ауданының 2011–2013 жылдарға арналған аудандық бюджеті туралы"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9-9-126 нөмірімен тіркелген, 2011 жылдың 4 қаңтарында "Біздің Торғай" газетінде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1 677 911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103 171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бойынша-20865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1 552 210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1 688 570,3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24261,2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7900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- 42820,5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42 820,5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16023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27569,5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орта білім беру ұйымдарына компьютерлік сыныптар сатып алуға 2208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азат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білім беру ұйымдарында мемлекеттік білім тапсырысын іске асыруға 5640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2-2 тармағы мынадай мазмұндағы сегізінші азат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"үйде оқытылатын мүгедек балаларды жабдықпен, бағдарламалық қамтумен қамтамасыз етуге 1300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"Торғай селосындағы Қ.Алтынсары көшесі, 67 үйдегі 12 пәтерлі тұрғын үйдің инженерлік желісіне 22227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2-7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"2-7. 2011 жылға арналған аудандық бюджетте 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 817 мың теңге сомасында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Р.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Д. Бидашев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232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199 шешіміне 1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533"/>
        <w:gridCol w:w="447"/>
        <w:gridCol w:w="512"/>
        <w:gridCol w:w="7267"/>
        <w:gridCol w:w="2158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2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1677911</w:t>
            </w:r>
          </w:p>
        </w:tc>
      </w:tr>
      <w:tr>
        <w:trPr>
          <w:trHeight w:val="2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125701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103171</w:t>
            </w:r>
          </w:p>
        </w:tc>
      </w:tr>
      <w:tr>
        <w:trPr>
          <w:trHeight w:val="7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жеке табыс салығы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</w:t>
            </w:r>
          </w:p>
        </w:tc>
      </w:tr>
      <w:tr>
        <w:trPr>
          <w:trHeight w:val="5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табыстардан ұсталатын жеке табыс салығы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7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45250</w:t>
            </w:r>
          </w:p>
        </w:tc>
      </w:tr>
      <w:tr>
        <w:trPr>
          <w:trHeight w:val="6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кәсіпкерлердің мүлкіне салынатын салық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жер салығы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10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жерге салынатын жер салығы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салық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1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(авиациялықты қоспағанда)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8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мұқтаждарына пайдаланылатын дизель отыны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алым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 үшiн алынатын лицензиялық алым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8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 үшін алым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алым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шағымдардан алынады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5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бергенi үшiн мемлекеттік баж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5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түсетін кірістер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үйлердi жалдаудан түсетін кірістер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82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 сатудан түсетін түсімдер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</w:t>
            </w:r>
          </w:p>
        </w:tc>
      </w:tr>
      <w:tr>
        <w:trPr>
          <w:trHeight w:val="79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сатудан түсетін түсімдер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37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1552210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105630</w:t>
            </w:r>
          </w:p>
        </w:tc>
      </w:tr>
      <w:tr>
        <w:trPr>
          <w:trHeight w:val="3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204481</w:t>
            </w:r>
          </w:p>
        </w:tc>
      </w:tr>
      <w:tr>
        <w:trPr>
          <w:trHeight w:val="4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3"/>
        <w:gridCol w:w="633"/>
        <w:gridCol w:w="374"/>
        <w:gridCol w:w="7793"/>
        <w:gridCol w:w="20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бюджет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1688570,3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кент, ауыл (село)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сомаларды жинаудың толықтығын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алу, сақтау, бағалау және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ауданды(облыстық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976904,6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үшін қосымша ақы көлемін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910268,6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өткізу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Қамқоршыларға (асыраушыларға)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(жетім балаларды) және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қамқорлығынсыз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ұстауға ақшалай қаражаттарды 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53243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гигиеналық құралдармен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көмекшілердің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221821,5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 және 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және жайластыру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етуі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131752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72096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спорттық жарыстар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облыстық 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халықтарының басқа да тілдерін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40455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 шараларын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шұңқырлардың)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жөнiндегi iс-шараларды жүргiзу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шеңберінде жеке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13781,2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трансферттерді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12964,2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деңгейлерiнен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берiлетiн 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24261,2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25033,2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25033,2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25033,2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-42820,5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42820,5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алатын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алдындағы борышын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