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ee9" w14:textId="d27b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199 "Жангелдин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2011 жылғы 15 қарашадағы № 253 шешімі. Қостанай облысы Жангелдин ауданының Әділет басқармасында 2011 жылғы 25 қарашада № 9-9-140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2011–2013 жылдарға арналған аудандық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9-9-126 нөмірімен тіркелген, 2011 жылдың 4 қаңтарында "Біздің Торғай"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1 673 040,8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бойынша-1546,0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1 556 357,8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1 683 924,1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15251,0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7676,0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- 33810,3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33810,3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аудандық бюджетте мынадай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11527,2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1437,0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2011 жылға арналған аудандық бюджетте республикалық бюджеттен нысаналы ағымдағы трансферттер түсімінің мынадай мөлшерлерде қарастырығаны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орта және жалпы орта білім беру мемлекеттік мекемелерінде физика, химия, биология кабинеттерін оқу құралдарымен жарақтандыруға –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құруға – 10633,2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– 4763,0 мың теңге 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14690,1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 жөніндегі шараларды іске асыру үшін - 4107,9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іс-шараларын іске асыруға - 6301,0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– 6015,0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жартылай қаржыландыруға – 286,0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Қ. 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15 қараша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973"/>
        <w:gridCol w:w="19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1673040,8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1556357,8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107402,2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206856,6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473"/>
        <w:gridCol w:w="7673"/>
        <w:gridCol w:w="19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1683924,1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969622,2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900799,2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119669,4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224285,1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22226,6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73676,7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-33810,3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33810,3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9782,2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9010,2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