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9da8" w14:textId="8b0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әкімінің 2011 жылғы 26 қаңтардағы № 86 қаулысы. Қостанай облысы Жітіқара ауданының Әділет басқармасында 2011 жылғы 8 ақпанда № 9-10-155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қаулысымен бекітілген, қоғамдық жұмыстарды ұйымдастыру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6, 7, 8 тармақтарына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2011 жылға арналған қоғамдық жұмыстардың түрлері, шарттары мен көлемдері базасында қоғамдық жұмыстар ұйымдастырылатын ұйымдардың қоса берілген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жұмыстарға қамтылған азаматтардың еңбек ақысы аудандық бюджет қаражаттары есебінен айына бір жарым айлық ең төменгі жалақы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қоғамдық жұмыстарды ұйымдастыру кезінде "Жітіқара ауданының жұмыспен қамту және әлеуметтік бағдарламалар бөлімі" мемлекеттік мекемесі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жұмыстардың ұйымдастырылуы кезінде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сақтандырудың Мемлекеттік қорына әлеуметтік аударымдар мен әлеуметтік салықтың аудандық бюджеттен төленетіндігі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орындауға арналған шартпен белгіленген мөлшерлерде жалақыны аудару және төлеу бойынша екінші деңгейдегі банктердің қызметтеріне комиссиялық сыйақы төлеу шығындары жұмыс берушілердің есеп айырысу шоттарына аудандық бюджеттен төленетіндігі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жұмыстарға қамтылған, адамдардың еңбек шарттары Қазақстан Республикасының 2007 жылғы 15 мамырдағы Еңбек кодексіне сәйкес қамтамасыздандырылады.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"Жітіқара ауданының тұрғын үй-коммуналдық шаруашылық, жолаушылар көлігі және автомобиль жолдары бөлімі" мемлекеттік мекемесі осы қаулымен бекітілген ұйымдармен көрсетілетін жұмыстар мен қызметтердің өтемі кезінде қоғамдық жұмыстардың түрлері мен көлемдерін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аудан әкімінің орынбасары А. А. Алиферецке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"Жасыл ел-2008"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Якушинский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 әкімдік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276 әкімдік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2011 жылға арналған қоғамдық жұмыстардың түрлері,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шарттары мен көлемдері, базасында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ұйымдастырылатын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 жаңа редакцияда - Қостанай облысы Жітіқара ауданы әкімдігінің 2011.04.28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/>
          <w:color w:val="800000"/>
          <w:sz w:val="28"/>
        </w:rPr>
        <w:t xml:space="preserve"> (алғашқы ресми жарияланған күнінен кейін күнтізбелік он күн өткен соң қолданысқа енеді)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691"/>
        <w:gridCol w:w="5753"/>
      </w:tblGrid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түрлері, жағдайлары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дана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дана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дана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Министрлігі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 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 - күн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</w:t>
            </w:r>
          </w:p>
        </w:tc>
      </w:tr>
      <w:tr>
        <w:trPr>
          <w:trHeight w:val="23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Тургеновка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жолдарды, спорт кешенін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дана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- 19050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стелласынан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қаласы -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қаласы" және "Жітіқара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- Орск қаласы"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торабына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көлікке тиеу,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"Жітіқара" стелласы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көшелеріндегі 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 - 55000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 дана</w:t>
            </w:r>
          </w:p>
        </w:tc>
      </w:tr>
      <w:tr>
        <w:trPr>
          <w:trHeight w:val="16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Шевченковка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30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- 350 дана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Забеловка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Забеловка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2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жиектерінің екі жағын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- 59400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Тоқтаров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- 8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- 600 шаршы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жиектерін,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стадион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жапырақтан, арам шөптен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көлікке тиеу,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 - 15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Ырсай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50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жиектерін,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аялдамаларының аумағын,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өзенінің оң жағасын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мұздан, жапырақтан,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Чайковский ауылы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5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жиектерін, Желқуар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көпірді және 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 қоқыстан,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шөптен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- 5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жолдарды, орталық гүл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село аумағын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батпақтан, қардан, мұздан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арам шөптен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 Милютин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Милютин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село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15 метр жолдар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жиектерін тазарту,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автобус аялдамасының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қоқыстан, батпақтан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көлікке тиеу, түсіру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- 1000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"Жітіқара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Мүктікөл селосы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тиеу, түсіру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аумағын жинау - 3500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- 201600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- 450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шөпті маусымдық шабу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- 576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- 12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- 147600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- 44280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- 8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пәтер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- 235876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- 22061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бұтақтарын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- 15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"Орион-4"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кесу - 5000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- 12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"Байпас"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 аудан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 - 250000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- 30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- 800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алаңдарының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сырлау - 5 дана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 ел-2008"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абаттандыруға, 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даярлықтан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отырғызу - 500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күтімі: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жас бұтақшалары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бұтақтарын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суару, түптеу және түбін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босату - 3500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қырқу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- 9600 шаршы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Тазалық"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тротуарларды, көгалдарды,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аялдамаларын,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 өтетін және жиек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 бөлігін қардан,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мұздан,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жапырақ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бұталардан тазарту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тиеу, түсіру - 181262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тасты және бетондық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элементтерді майлы сырмен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әкпен бояу - 28,2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ағаштардың діңдерін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урналарды қоқыстан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- 210 урна;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бұрғыш орларды,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арықтарды батпақтан,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қоқыстан, бұталардың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бұтақшаларынан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- 4000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көгалдарды шабу - 160000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аудандағы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күтіп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- 6600 шаршы метр</w:t>
            </w:r>
          </w:p>
        </w:tc>
      </w:tr>
      <w:tr>
        <w:trPr>
          <w:trHeight w:val="1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Мамедов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Юрисович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қаласының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алдын ала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даярлықтан 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етпейтін көмек: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аумақтардан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қаптарға жинау - 4979200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урналардан қатты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 көлікке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тиеу - 367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метрге дейінгі қашықтыққа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тастаумен жолдарды қардан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мұздан тазарту - 3228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тайғаққа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шашу - 3,275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батпақтан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- 446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сыпыру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көлікке тиеу - 1194952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жабыны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өтетін бөлігін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- 24300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 тастарды әкпен бояу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