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c747" w14:textId="3ff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ауыл шаруашылығы дақылдарын себудің оңтайлы мерзімдерін және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2011 жылғы 22 мамырдағы № 299 қаулысы. Қостанай облысы Жітіқара ауданының Әділет басқармасында 2011 жылғы 31 мамырда № 9-10-165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облысы әкімдігінің "Басым ауыл шаруашылығы дақылдарының тізбесін және субсидиялардың нормаларын бекіту туралы" 2011 жылдың 10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2011 жылдың 16 мамырда 3761 нөмірімен тіркелген)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10 маусымға дейін – субсидия алушылардың тізіміне қосуға өтінім ұсыну мерзімі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басым ауыл шаруашылығы дақылдарының субсидияланатын түрлері бойынша егістің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А.А.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Қабиев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субсидияланатын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егістің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39"/>
        <w:gridCol w:w="4925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Егістің мерзімдері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арпа, сұлы,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қарақұмық, тары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(өткен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шөптерден басқа)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 және қара бидай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