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5a21" w14:textId="eab5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2011 жылғы 18 ақпандағы № 33 қаулысы. Қостанай облысы Қамысты ауданының Әділет басқармасында 2011 жылғы 23 ақпанда № 9-11-114 тіркелді. Күші жойылды - Қостанай облысы Қамысты ауданы әкімдігінің 2014 жылғы 29 желтоқсандағы № 369 қаулысымен</w:t>
      </w:r>
    </w:p>
    <w:p>
      <w:pPr>
        <w:spacing w:after="0"/>
        <w:ind w:left="0"/>
        <w:jc w:val="both"/>
      </w:pPr>
      <w:bookmarkStart w:name="z1" w:id="0"/>
      <w:r>
        <w:rPr>
          <w:rFonts w:ascii="Times New Roman"/>
          <w:b w:val="false"/>
          <w:i w:val="false"/>
          <w:color w:val="ff0000"/>
          <w:sz w:val="28"/>
        </w:rPr>
        <w:t>
      Ескерту. Қостанай облысы Қамысты ауданы әкімдігінің 29.12.2014 № 369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w:t>
      </w:r>
      <w:r>
        <w:br/>
      </w:r>
      <w:r>
        <w:rPr>
          <w:rFonts w:ascii="Times New Roman"/>
          <w:b w:val="false"/>
          <w:i w:val="false"/>
          <w:color w:val="000000"/>
          <w:sz w:val="28"/>
        </w:rPr>
        <w:t>
Республикасының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Қамысты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Қамысты аудандық сайлау комиссиясымен бірге үгіттік баспа</w:t>
      </w:r>
      <w:r>
        <w:br/>
      </w:r>
      <w:r>
        <w:rPr>
          <w:rFonts w:ascii="Times New Roman"/>
          <w:b w:val="false"/>
          <w:i w:val="false"/>
          <w:color w:val="000000"/>
          <w:sz w:val="28"/>
        </w:rPr>
        <w:t>
материалдарын орналастыру үшін </w:t>
      </w:r>
      <w:r>
        <w:rPr>
          <w:rFonts w:ascii="Times New Roman"/>
          <w:b w:val="false"/>
          <w:i w:val="false"/>
          <w:color w:val="000000"/>
          <w:sz w:val="28"/>
        </w:rPr>
        <w:t>қосымшаға</w:t>
      </w:r>
      <w:r>
        <w:rPr>
          <w:rFonts w:ascii="Times New Roman"/>
          <w:b w:val="false"/>
          <w:i w:val="false"/>
          <w:color w:val="000000"/>
          <w:sz w:val="28"/>
        </w:rPr>
        <w:t xml:space="preserve"> сәйкес орындар</w:t>
      </w:r>
      <w:r>
        <w:br/>
      </w:r>
      <w:r>
        <w:rPr>
          <w:rFonts w:ascii="Times New Roman"/>
          <w:b w:val="false"/>
          <w:i w:val="false"/>
          <w:color w:val="000000"/>
          <w:sz w:val="28"/>
        </w:rPr>
        <w:t>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w:t>
      </w:r>
      <w:r>
        <w:br/>
      </w:r>
      <w:r>
        <w:rPr>
          <w:rFonts w:ascii="Times New Roman"/>
          <w:b w:val="false"/>
          <w:i w:val="false"/>
          <w:color w:val="000000"/>
          <w:sz w:val="28"/>
        </w:rPr>
        <w:t>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З.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сайлау комиссиясының төрайымы</w:t>
      </w:r>
      <w:r>
        <w:br/>
      </w:r>
      <w:r>
        <w:rPr>
          <w:rFonts w:ascii="Times New Roman"/>
          <w:b w:val="false"/>
          <w:i w:val="false"/>
          <w:color w:val="000000"/>
          <w:sz w:val="28"/>
        </w:rPr>
        <w:t>
</w:t>
      </w:r>
      <w:r>
        <w:rPr>
          <w:rFonts w:ascii="Times New Roman"/>
          <w:b w:val="false"/>
          <w:i/>
          <w:color w:val="000000"/>
          <w:sz w:val="28"/>
        </w:rPr>
        <w:t>      __________________ А. Мақаева</w:t>
      </w:r>
    </w:p>
    <w:bookmarkStart w:name="z5" w:id="2"/>
    <w:p>
      <w:pPr>
        <w:spacing w:after="0"/>
        <w:ind w:left="0"/>
        <w:jc w:val="both"/>
      </w:pPr>
      <w:r>
        <w:rPr>
          <w:rFonts w:ascii="Times New Roman"/>
          <w:b w:val="false"/>
          <w:i w:val="false"/>
          <w:color w:val="000000"/>
          <w:sz w:val="28"/>
        </w:rPr>
        <w:t xml:space="preserve">
Әкімдігінің       </w:t>
      </w:r>
      <w:r>
        <w:br/>
      </w:r>
      <w:r>
        <w:rPr>
          <w:rFonts w:ascii="Times New Roman"/>
          <w:b w:val="false"/>
          <w:i w:val="false"/>
          <w:color w:val="000000"/>
          <w:sz w:val="28"/>
        </w:rPr>
        <w:t xml:space="preserve">
2011 жылғы 18 ақпандағы </w:t>
      </w:r>
      <w:r>
        <w:br/>
      </w:r>
      <w:r>
        <w:rPr>
          <w:rFonts w:ascii="Times New Roman"/>
          <w:b w:val="false"/>
          <w:i w:val="false"/>
          <w:color w:val="000000"/>
          <w:sz w:val="28"/>
        </w:rPr>
        <w:t xml:space="preserve">
№ 33 қаулысына қосымша </w:t>
      </w:r>
    </w:p>
    <w:bookmarkEnd w:id="2"/>
    <w:p>
      <w:pPr>
        <w:spacing w:after="0"/>
        <w:ind w:left="0"/>
        <w:jc w:val="left"/>
      </w:pPr>
      <w:r>
        <w:rPr>
          <w:rFonts w:ascii="Times New Roman"/>
          <w:b/>
          <w:i w:val="false"/>
          <w:color w:val="000000"/>
        </w:rPr>
        <w:t xml:space="preserve"> Үгіттік баспа материалдарын</w:t>
      </w:r>
      <w:r>
        <w:br/>
      </w:r>
      <w:r>
        <w:rPr>
          <w:rFonts w:ascii="Times New Roman"/>
          <w:b/>
          <w:i w:val="false"/>
          <w:color w:val="000000"/>
        </w:rPr>
        <w:t>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200"/>
        <w:gridCol w:w="7538"/>
      </w:tblGrid>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селолық</w:t>
            </w:r>
            <w:r>
              <w:br/>
            </w:r>
            <w:r>
              <w:rPr>
                <w:rFonts w:ascii="Times New Roman"/>
                <w:b w:val="false"/>
                <w:i w:val="false"/>
                <w:color w:val="000000"/>
                <w:sz w:val="20"/>
              </w:rPr>
              <w:t>
округтің атауы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w:t>
            </w:r>
            <w:r>
              <w:br/>
            </w:r>
            <w:r>
              <w:rPr>
                <w:rFonts w:ascii="Times New Roman"/>
                <w:b w:val="false"/>
                <w:i w:val="false"/>
                <w:color w:val="000000"/>
                <w:sz w:val="20"/>
              </w:rPr>
              <w:t>
орналастыру үшін орындар</w:t>
            </w:r>
          </w:p>
        </w:tc>
      </w:tr>
      <w:tr>
        <w:trPr>
          <w:trHeight w:val="12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үйінің ғимараты жанындағы тақта, "Алтынсарин" жауапкершілігі шектеулі серіктестігі кеңсесінің ғимараты жанындағы тақта</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жауапкершілігі шектеулі серіктестігі кеңсесінің ғимараты жанындағы тақта</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дүкенінің ғимараты жанындағы тақта</w:t>
            </w:r>
          </w:p>
        </w:tc>
      </w:tr>
      <w:tr>
        <w:trPr>
          <w:trHeight w:val="12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Советская және Волынов көшелерінің қиылысындағы стенд және тақта, Мәдениет үйінің ғимараты жанындағы тақта</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жауапкершілігі шектеулі серіктестігі кеңсесінің ғимараты жанындағы тақта</w:t>
            </w:r>
          </w:p>
        </w:tc>
      </w:tr>
      <w:tr>
        <w:trPr>
          <w:trHeight w:val="12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Агрофирма "Қарабатыр" жауапкершілігі шектеулі серіктестігі наубайханасының ғимараты жанындағы тақта</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ғимараты жанындағы тақта</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пунктінің ғимараты жанындағы тақта</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"Камышное-1" жауапкершілігі шектеулі серіктестігі кеңсесінің ғимараты жанындағы тақта</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"Бестөбе-2" жауапкершілігі шектеулі серіктестігі кеңсесінің ғимараты жанындағы тақта</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"Қоныспай Агро" жауапкершілігі шектеулі серіктестігі кеңсесінің ғимараты жанындағы тақта</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98" жауапкершілігі шектеулі серіктестігі кеңсесінің ғимараты жанындағы тақта</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Сахаров қырманы кеңсесінің ғимараты жанындағы тақта</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Стендтер Ленин-Ержанов көшелерінің қиылысы, Халық банкі, "Денисовское" жауапкершілігі шектеулі серіктестігі, "Камышное-1" жауапкершілігі шектеулі серіктестігі, Жол-пайдалану учаскесі-56, "Қайрат" ӨКФ жауапкершілігі шектеулі серіктестігі, Қамысты ауданының тұрғын үй-коммуналдық шаруашылығы, жолаушылар көлігі және автомобиль жолдары бөлімінің "Қамысты" мемлекеттік коммуналдық кәсіпорны, Қостанай облысы Денсаулық сақтау басқармасының "Қамысты орталық аудандық аурухана" мемлекеттік қазынашылық коммуналдық кәсіпорны, "Мешітті негізгі мектебі" мемлекеттік мекемесі, "Ақкөл" жауапкершілігі шектеулі серіктестігі № 1, № 2 бөлімшелерінің мал шаруашылығы үйі ғимараттарында</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асхана ғимараты жанындағы тақта</w:t>
            </w:r>
          </w:p>
        </w:tc>
      </w:tr>
      <w:tr>
        <w:trPr>
          <w:trHeight w:val="9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ғимараты жанындағы тақта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