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a3f6" w14:textId="beca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тәрбиеленіп және оқытылып жатырған мүгедек-балаларға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2011 жылғы 31 наурыздағы № 62 қаулысы. Қостанай облысы Қамысты ауданының Әділет басқармасында 2011 жылғы 13 мамырда № 9-11-118 тіркелді. Күші жойылды - Қостанай облысы Қамысты ауданы әкімдігінің 2011 жылғы 8 желтоқсандағы № 377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Қамысты ауданы әкімдігінің 08.12.2011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жергiлiктi мемлекеттiк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14)-тармақшасына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Бюджеттік Кодексінің 56-бабы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13 сәуірдегі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облысы әкімдігінің 2008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тәрбиеленетін және оқитын мүгедек-балаларды материалдық қамтамасыз ету үшін құжаттарды ресімдеу" мемлекеттік қызмет көрсету стандартын бекіту туралы" (нормативтік-құқтық актілерін мемлекеттік тіркеу тізілімінде 3617 болып тіркелінген) қаулысына, Қамысты аудандық мәслихатының 2010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"Қамысты ауданының 2011-2013 жылдарға арналған аудандық бюджеті туралы" (нормативтік-құқтық актілерін мемлекеттік тіркеу тізілімінде 9-11-111 болып тіркелінген) шешімінің негізінде, "Үйде тәрбиеленетін және оқитын мүгедек балаларды материалдық қамтамасыз ету" бюджеттік бағдарламасын іске асыру мақсатында Қамысты ауданының әкiмдігі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Үйде тәрбиеленіп және оқытылып жатырған мүгедек-балаларға сегіз айлық есептік көрсеткіш көлемінде жергілікті бюджеттен ай сайын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"Қамысты аудандық жұмыспен қамту және әлеуметтік бағдарламалар бөлімі" мемлекеттік мекемесі жоғарыда аталған әлеуметтік көмек түрлерін тағайындау және төлеу бойынша уәкілетті орган болып (бұдан әрі-уәкілетті орган)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Әлеуметтік көмекті төлеу екінші деңгейдегі банкілер арқылы немесе банкілік операциялардың тиісті түрлеріне лицензиясы бар ұйымдар арқылы әлеуметтік көмек алушының банкалық шотына ақша қаражатын аудару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Әлеуметтік көмекті қаржыландыру осы мақсаттарға бюджетпен қарастырылған сомалар шегінде "Үйде тәрбиеленетін және оқитын мүгедек-балаларды материалдық қамту" бюджеттік бағдарламалар бойынша жүргізілсін, төлем ай сайын оқу кезеңінде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Қостанай облысы әкімдігінің 2008 жылғы 7 ақпандағы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"Үйде тәрбиеленетін және оқитын мүгедек-балаларды материалдық қамтамасыз ету үшін құжаттарды ресімдеу" мемлекеттік қызмет көрсету стандартын бекіту туралы" (нормативтік-құқтық актілерін мемлекеттік тіркеу тізілімінде 3617 болып тіркелінген) қаулысымен бекітілген мемлекеттік қызмет көрсету стандартына сәйкес, әлеуметтік көмек уәкілетті органға өтінішпен келген айдан бастап тағайындалады деп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қаулының орындалуын бақылау аудан әкiмiнiң орынбасары Асқар Жақанұлы Жақсыбаевқа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Осы қаулы алғаш ресми жарияланғаннан кейін күнтізбелік он күн өткен соң қолданысқа енгiзiледi және 2011 жылғы 1 қаңтардан бастап іс-әрекет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Қамысты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"Қамысты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бөлiмi"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мекемесiнiң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Әлпаева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"Қамысты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жұмыспен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 Иванченко Л.П.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