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df41" w14:textId="e21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ауылдық елді мекендеріне жұмыс істеу және тұру үшін келген денсаулық сақтау білім беру, әлеуметтік қамсыздандыру, мәдениет және спорт мамандарына әлеуметтік қолдау шараларын 2011 жылы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2011 жылғы 27 тамыздағы № 319 шешімі. Қостанай облысы Қамысты ауданының Әділет басқармасында 2011 жылғы 6 қыркүйекте № 9-11-123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 туралы" Заңының 7-бабы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ережесінің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ауданының ауылдық елді мекендеріне жұмыс істеу және тұру үшін келген денсаулық сақтау, білім беру, әлеуметтік қамсыздандыру, мәдениет және спорт мамандарына мынадай түрдегі әлеуметтік қолдау шаралары 2011 жылы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бір мың бес жүз есе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</w:t>
      </w:r>
      <w:r>
        <w:rPr>
          <w:rFonts w:ascii="Times New Roman"/>
          <w:b w:val="false"/>
          <w:i/>
          <w:color w:val="000000"/>
          <w:sz w:val="28"/>
        </w:rPr>
        <w:t>С. Бурнашева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</w:t>
      </w:r>
      <w:r>
        <w:rPr>
          <w:rFonts w:ascii="Times New Roman"/>
          <w:b w:val="false"/>
          <w:i/>
          <w:color w:val="000000"/>
          <w:sz w:val="28"/>
        </w:rPr>
        <w:t>Қ. 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