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07fa" w14:textId="2970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әкімінің 2011 жылғы 14 қарашадағы № 6 шешімі. Қостанай облысы Қамысты ауданының Әділет басқармасында 2011 жылғы 18 қарашада № 9-11-128 тіркелді. Күші жойылды - Қостанай облысы Қамысты ауданы әкімінің 2014 жылғы 28 наурыздағы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әкімінің 28.03.2014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"Қамысты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А. Мақаева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Алтынсарин селосы, Амангельды көшесі №№ 1-32, Волынов көшесі №№ 1-20, Брежнев көшесі №№ 13-37, Советская көшесі №№ 1-17, Октябрьская көшесі №№ 1-43, 1 мая көшесі №№ 1-9, Абай көшесі №№ 1-17, Треугольник көшесі №№ 1-15, Студенческая көшесі №№ 1-22, Ленин көшесі №№ 1-22, Школьная көшесі №№ 1-7, Степная көшесі №№ 1-16, Маяковский көшесі №№ 1-13, Карл-Маркс көшесі №№ 1-16, Щеглов көшесі №№ 1-48, Железнодорожная көшесі №№ 1-4.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Қарабатыр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Аралкөл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Бестөбе селосы, Қоянды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Оразқопа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Фрунзе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Богданов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Адай селосы, Целинный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Дружба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Жайылма селосы, Сахаров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Клочков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Арқа селосы, Новая көшесі, Торговая көшесі, Дорожная көшесі №№ 1-26, Интернациональная көшесі, Школьная көшесі, Революционная көшесі, Озерная көшесі, Дворянское гнездо көшесі №№ 1-4, Парковая көшесі №№ 1-12, Стройучасток көшесі № 1, Лесная көшесі №№ 1-11, Октябрьская көшесі №№ 1-27, Клубная көшесі, 30 лет Победы көшесі, Спортивная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Ливанов селосы, Новая көшесі, Парковая көшесі, Рабочая көшесі, Кооперативная көшесі, Школьная көшесі №№ 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Ливанов селосы, Озерная көшесі, Киевская көшесі, Школьная көшесі №№ 1, 3, 5, 7, 9, 11, 13,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Пушкин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селосы, Школьная көшесі №№ 18А, 24-28, 33-39, 41, 43-44, 46, 49-51, 53, 57, Транспортный көшесі №№ 46, 47, 49, 51, 56, Свердлов көшесі №№ 4-11, 14, 18-20, 22-24, 28, 30, 36-37, 39, 41-43, 45, Свердлов қиылысы №№ 1, 7, 9, 11, Одесская көшесі №№ 2, 4, 7, Ленин көшесі №№ 12, 23-30, 32, 34, 43, 45, 47, 51, 53, Косма көшесі №№ 1-4, 6-12, 7А, 15-18, 26, 28, 30, 43А, 45А, 46Б, Киевский көшесі №№ 1, 4-9, Карл Маркс көшесі №№ 28, 30, 32, 38, 42, Ержанов көшесі, №№ 33, 35, 37, 39, 48, 50, 54-56, 61, 72, 82, 84, 86, 88, 90, Дощанов көшесі №№ 2А, 2-10, 12, Дорожный көшесі №№ 3, 4, 6, Банная көшесі №№ 1, 3-5, 7-8, 60 лет Октября көшесі №№ 1, 3-6, 8-10, 12, 14, 17, 19-21, 23, 25-29, 31-33, 10 лет Целины көшесі №№ 2, 3, 5, 7, 10, 12, 15, 17, 21, 23, 25, Құдайқұл көшесі №№ 31, 33, 35, 37, 42-43, 45-52, 55, 57, 60-62, 64-65, 67, 69, 71-73, 75, 77, 84-102, 105, 107,109.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селосы, Школьная көшесі №№ 52, 65, 67, 69, 71, 73, Советская көшесі №№ 11-16, Ленин қиылысы №№ 2-4, 6, 8, 10, 12, Гагарин қиылысы №№ 2А, 2-6, 8-11, 50 лет Октября қиылысы №№ 1-4, 6, Новая көшесі №№ 1-7, 9-13, 15, 17-19, 22, 26, 28, Ленин көшесі №№ 2, 4, 12, 40, 42, 44, 46, 48, 50, 52, 54, 64, 68, 70, 72, Косма көшесі №№ 21, 23, 36, 38, 40, 42, Кооператоров көшесі №№ 2-10, 12, Коммунальная көшесі №№ 1-12, 5А, 14, 16, 18, 20, 21, Декабристов көшесі №№ 1-3, 5-9, 5А, 7А, 11-12, 14, Гумилев көшесі №№ 44-46, 48, 50-51, 54, 56-57, 59, 61-68, 70-76, 78, 82, 84, 86, 88, 92, 94, 96, 100, 102, 110, Гагарин көшесі №№ 1, 3-13, 15-16, 18-23, 25, 27, 29, 50 лет Октября көшесі №№ 1А, 2А, 2Б, 2-7, 9-12, 14, 16А, 16-18, 20, 22-23, 25, 27-28, 30-31, 33, 35, 38, 40, 44,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Мешітін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селосы (Маяк).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Свободный селосы, Попович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Талдыкөл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Орқаш селосы, Тауқсор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селосы, Школьная көшесі №№ 1-5, 10-12, 18, 19, Строительный көшесі №№ 1-8, 10-18, 20-23, 28-32, 34-35, 38-47, 49, 53, 55, Северный көшесі №№ 1-6, 8-18, 20, 23-24, Строительный қиылысы №№ 2-8, Парковый қиылысы №№ 2, 4-6, Парковая көшесі №№ 2, 4-6, 8, 10, 11, Маяковский көшесі №№ 1, 3, 5, 6, 8, 10, 12, 14, Мазукаев көшесі №№ 2-6, 8, 10-19, 21, 23, 25, 27, 29-30, 32, 34, 36, 38, 39, 41, 43-46, 48, 50-58, 61, 65, 67, Ленин көшесі №№ 2, 3, 5, 6, 13, 15, Журавлев көшесі №№ 1, 3-20, 22-26, 28, 30, 32, 34, 36, 38, 40, 42, 44, 46, 48, Абай көшесі №№ 5, 7, 9-14, Асфальтзавод көшесі № 1, Ауэзов қиылысы №№ 1, 2, 3, Ауэзов көшесі №№ 1-6, 8-9, 11-14.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селосы, Энергетиков қиылысы №№ 1-8, Энергетиков көшесі №№ 2-37, Транспортный көшесі №№ 2, 4-8, 10-18, 20, 22, 25-28, 31, 34, 37, 39-45, Степная көшесі №№ 2, 4, 6, 8, 10, 12, 14, 18, 20, 22, Ержанов көшесі №№ 1-4, 6-8, 10-17, 19, 22-25, 27-28, 30, 40, 42, Гумилев көшесі №№ 1-9, 11, 15-20, 22-28, 30-31, 34-38, Горький көшесі №№ 1, 4, 6-10, 12, 14, 16, 18, 26, Уәлиханов көшесі №№ 1, 3, 5, 7, Құдайқұл көшесі №№ 1-5, 7-11, 13-14, 16-22, 24-27, 30, 36, 38, Карл Маркс көшесі №№ 3-9, 12, 16-19, 22-23, 25, Абай көшесі №№ 18-25, 27-36, 38-39, 41, 43, 44, 46, Маяковский көшесі №№ 11, 13, 15, 18, 20, 22-25, 27, 29, 32, 35-37, 42-47, 52, 56,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Алтынсарин селосы, Хлебоприемного пункта көшесі №№ 1-25, Брежнев көшесі №№ 1-12, Волынов көшесі №№ 21-26.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Арқа селосы, Геологическая көшесі, Садовая көшесі, Железнодорожная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