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0774" w14:textId="f930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21 желтоқсандағы № 255 "Қамысты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2011 жылғы 10 қарашадағы № 341 шешімі. Қостанай облысы Қамысты ауданының Әділет басқармасында 2011 жылғы 23 қарашада № 9-11-129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"Қамысты ауданының 2011-2013 жылдарға арналған аудандық бюджеті туралы" мәслихаттың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9-11-111 нөмірімен тіркелген, 2011 жылғы 7 қаңтардағы "Новый путь - Бозторғай" газетінде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2011-2013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- 1357009,8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972569,8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1372625,6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11854,4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- 12804,0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-30070,2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30070,2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2011 жылға арналған аудандық бюджетте республикалық бюджеттен мынадай мөлшерлерде нысаналы ағымдағы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15979,0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 бағдарламасын іске асыруға 14808,6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жабдықтауға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кабинеттерін жасауға 5316,6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- балаларды жабдықпен, бағдарламалық қамтыммен қамтамасыз етуге 1300,0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– баланы (жетім – балаларды) және ата – аналарының қамқорынсыз қалған баланы (балаларды) күтіп – ұстауға қамқоршыларға (қорғаушыларға) ай сайынғы ақшалай қаражат төлемдері 8467,0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529,0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7509,3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3413,9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дейiнгi ұйымдардың тәрбиешілеріне біліктілік санаты үшін қосымша ақы мөлшерін ұлғайтуға 5747,0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 іс-шараларды іске асыруға 6632,0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5917,0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715,0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"3-3. 2011 жылға арналған аудандық бюджетте республикалық бюджеттен мынадай мөлшерде бюджеттік кредиттер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12804,0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2011 жылға арналған аудандық бюджетте республикалық бюджеттен мынадай мөлшерде нысаналы трансферттердің қайтарылуы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5788,4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Үндемесов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Нұржанова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53"/>
        <w:gridCol w:w="825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1357009,8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380567,0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733"/>
        <w:gridCol w:w="693"/>
        <w:gridCol w:w="723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199153,6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172496,6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854392,3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752125,9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750904,9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739751,9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 баланы (жетім-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сатып алуы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құрылысы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-30070,2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