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232d" w14:textId="e332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Президентіне, Қазақстан Республикасы Парламент Мәжілісінің депутаттығына, облыстық және аудандық мәслихаттардың депутаттығына кандидаттардың үгіттік баспа материалдарын орналастыру үшін орынды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2011 жылғы 18 ақпандағы № 33 қаулысы. Қостанай облысы Қарабалық ауданының Әділет басқармасында 2011 жылғы 18 ақпанда № 9-12-153 тіркелді. Күші жойылды - Қостанай облысы Қарабалық ауданы әкімдігінің 2017 жылғы 15 наурыздағы № 93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Қостанай ауданы әкімдігінің 15.03.2017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Қазақстан Республикасының 1995 жылғы 28 қыркүйектегі Конституциялық Заңы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Қарабалық аудандық аумақтық сайлау комиссиясымен бірлесіп Қазақстан Республикасы Президентіне, Қазақстан Республикасы Парламент Мәжілісінің депутаттығына, облыстық және аудандық мәслихаттардың депутаттығына кандидаттардың үгіттік баспа материалдарын орналастыру үшін орын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Қарабалық ауданының аумағында орналасқан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стендтер, тақталар және тұғырлықтар;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тиісті объект иесінің рұқсатымен өзге орындарда.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Селолық округтер, Қарабалық кенті және Тоғызақ селосының әкімдері көрсетілген орын стендтермен, тақталармен, тұғырлықтармен жарақтандырылсын.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Филиппов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Қарабалық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комиссиясының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 Т. Салмина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2011 жылғы 18 ақпанда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Президентіне, Қазақстан</w:t>
      </w:r>
      <w:r>
        <w:br/>
      </w:r>
      <w:r>
        <w:rPr>
          <w:rFonts w:ascii="Times New Roman"/>
          <w:b/>
          <w:i w:val="false"/>
          <w:color w:val="000000"/>
        </w:rPr>
        <w:t>Республикасы Парламент Мәжілісінің депутаттығына,</w:t>
      </w:r>
      <w:r>
        <w:br/>
      </w:r>
      <w:r>
        <w:rPr>
          <w:rFonts w:ascii="Times New Roman"/>
          <w:b/>
          <w:i w:val="false"/>
          <w:color w:val="000000"/>
        </w:rPr>
        <w:t>облыстық және аудандық мәслихаттардың депутаттығына</w:t>
      </w:r>
      <w:r>
        <w:br/>
      </w:r>
      <w:r>
        <w:rPr>
          <w:rFonts w:ascii="Times New Roman"/>
          <w:b/>
          <w:i w:val="false"/>
          <w:color w:val="000000"/>
        </w:rPr>
        <w:t>кандидаттардың үгіттік баспа материалдарын орналастыру</w:t>
      </w:r>
      <w:r>
        <w:br/>
      </w:r>
      <w:r>
        <w:rPr>
          <w:rFonts w:ascii="Times New Roman"/>
          <w:b/>
          <w:i w:val="false"/>
          <w:color w:val="000000"/>
        </w:rPr>
        <w:t>үшін орындар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Қосымшаға өзгерту енгізілді - Қостанай облысы Қарабалық ауданы әкімдігінің 2011.12.13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5310"/>
        <w:gridCol w:w="1223"/>
        <w:gridCol w:w="4387"/>
      </w:tblGrid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пунктің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Құнанбаев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Горький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Қарабалық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№ 3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 Верен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Гурьянов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Ворошилов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Елшан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Котлован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Тоғызақ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Белоглин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қасында,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Святослав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 ғимараты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"Приуральская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нефтебаза"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кеңсе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Фадеев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"Агро-Торо"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кеңсе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Шадықсай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Шадықсай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Дальний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"Агро-Торо"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контора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Подгород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Подгород  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Қайрақ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Новотроицк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Мағынай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Мағынай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Мағынай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Бозкөл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Бозкөл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Бозкөл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Саманы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Светлый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 акушерлық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пункттің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Терентьев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Терентьев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Қарақопа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Қарақопа 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Славян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 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Қостанай облысы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Қарабалық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ауданы әкімдігінің 2011.12.13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(алғашқы ресми жарияланған күнінен кейін қолданысқа енгізіледі)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Қарашакөл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Славян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 Бөрлі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Қостанай облысы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Қарабалық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ауданы әкімдігінің 2011.12.13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(алғашқы ресми жарияланған күнінен кейін қолданысқа енгізіледі)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Қостанай облысы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Қарабалық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ауданы әкімдігінің 2011.12.13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(алғашқы ресми жарияланған күнінен кейін қолданысқа енгізіледі)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Тастыөзек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Тастыөзек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Рыбкин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Рыбкин 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Батманов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балалық-жасөспірімдер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№ 2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