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e169" w14:textId="f64e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да әскерлер мен әскери құрылымдарына азаматтарды 2011 жылдың сәуір-маусымында және қазан-желтоқсанында мерзімді әскери қызметке кезекті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2011 жылғы 25 наурыздағы № 53 қаулысы. Қостанай облысы Қарабалық ауданының Әділет басқармасында 2011 жылғы 25 наурызда № 9-12-154 тіркелді. Қолданылу мерзімінің аяқталуына байланысты күші жойылды - (Қостанай облысы Қарабалық ауданы әкімі аппараты бысшысының 2013 жылғы 2 мамырдағы № 05-10/468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әкімі аппараты бысшысының 02.05.2013 № 05-10/468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"Әскери міндеттілік және әскери қызмет туралы"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>, 19-бабының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"Белгіленген әскери қызмет мерзімін өткерген кезекті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Қазақстан Республикасы Үкіметінің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сегізден жиырма жеті жасқа дейінгі, шақыруды кейінге қалдыруға немесе шақырудан босатылуға құқығы жоқ еркек жынысты азаматтарды, сондай-ақ оқу орындарынан шығарылған, жиырма жеті жасқа толмаған және әскерге шақыру бойынша әскери қызметтің белгіленген мерзімін өткермеген азаматтарды 2011 жылдың сәуір-маусымында және қазан-желтоқсанында мерзімді әскери қызметке кезекті шақыруды жүргізу жөніндегі іс-шаралар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округтер, Қарабалық кенті және Тоғызақ селосының әкімдері медициналық және шақыру комиссияны өту үшін шақырушыларды жеткізуді және оларды әскери қызметті өту үшін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"Қарабалық ауданының қаржы бөлімі" мемлекеттік мекемесі шақыруды ұйымдастыру және өткізу жөніндегі іс-шараларды қаржыландыруды 2011 жылға арналған аудан бюджетінде қарастырылған қаражат шегінде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ішкі істер Министрлігі Қостанай облысының ішкі істер Департаментінің "Қарабалық ауданының ішкі істер бөлімі" мемлекеттік мекемесінің (келісім бойынша) бастығына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міндетті орындаудан жалтарған тұлғаларды жеткізуді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шақырушыларды әскери бөлімшелерге жіберу және жөнелту кезінде қоғамдық тәртіпті сақтауды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"Қостанай облысы Қарабалық ауданының қорғаныс істері жөніндегі бөлімі" мемлекеттік мекемесіне (келісім бойынша) осы әкімдік қаулысын орындау бойынша атқарылған жұмыс туралы ақпаратты Қарабалық ауданының әкіміне 2011 жылдың 1 шілдесіне және 2012 жылдың 1 қаңтар мерзіміне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Б.А. Кәкімжановқа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күнінен кейін он күнтізбелік күн өткен соң қолданысқа енгізіледі және 2011 жылғы сәуірден бастап туындаған қатынастарға өз іс-әрекетін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 ауданының әкімі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