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a4f4" w14:textId="369a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2011 жылғы 13 мамырдағы № 134 қаулысы. Қостанай облысы Қарабалық ауданының Әділет басқармасында 2011 жылғы 25 мамырда № 9-12-159 тіркелді. Қолданылу мерзімінің аяқталуына байланысты күші жойылды - (Қостанай облысы Қарабалық ауданы әкімі аппараты бысшысының 2013 жылғы 2 мамырдағы № 05-10/468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әкімі аппараты бысшысының 02.05.2013 № 05-10/468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қантардағы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жәрдемдесу мақсатында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жұмыспен қамтуға жәрдемдесу үшін халықтың нысаналы топтары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ауданының жұмыспен қамту және әлеуметтік бағдарламалар бөлімі" мемлекеттік мекемесі халықтың нысаналы топтарына жататын тұлғаларды жұмыспен қамтуға жәрдемдесу бойынша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М.А.Исенбаевқа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Ф. Филиппов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мамырда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134 қаулысымен бекітілді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қамтуға жәрдемдесу үшін</w:t>
      </w:r>
      <w:r>
        <w:br/>
      </w:r>
      <w:r>
        <w:rPr>
          <w:rFonts w:ascii="Times New Roman"/>
          <w:b/>
          <w:i w:val="false"/>
          <w:color w:val="000000"/>
        </w:rPr>
        <w:t>
2011 жылға арналған халықтың нысаналы 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Аз қамтылғандар.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және ата-аналарының қамқорлығынсыз қалған жиырма үш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жалғызбасты,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Зейнеталды жасына келген тұлғалар (жасы бойынша зейнетке шығуға екі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 – заңды тұлғаның таратылуына немесе жұмыс беруші – жеке тұлғаның қызметінің тоқтатуына, қызметкерлер санының немесе штатының қысқаруына байланысты жұмыстан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Ұзақ уақыт жұмыс істемегендер (он екі және одан да көп 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Техникалық және кәсіби, ортадан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Елу жастан асқан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