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2a3" w14:textId="a84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Сенат депутаттығына кандидаттардың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2011 жылғы 11 тамыздағы № 235 қаулысы. Қостанай облысы Қарабалық ауданының Әділет басқармасында 2011 жылғы 14 қыркүйекте № 9-12-163 тіркелді. Күші жойылды - Қостанай облысы Қарабалық ауданы әкімдігінің 2015 жылғы 12 наурыздағы № 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12.03.2015 № 59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аудандық сайлау комиссиясымен бірлесіп: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Парламентінің Сенат депутаттығына кандидаттардың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орындарды стендтермен, тақталармен және тұғырлықтармен жарақтандырсын;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Салмина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Парламентінің Сенат депутаттығына кандидаттардың үгіттік баспа материалдарын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382"/>
        <w:gridCol w:w="7205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 қасында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әкімдігінің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ғимараты қасында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кенті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атындағы 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 қасында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