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65a8" w14:textId="904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 желтоқсандағы № 313 "Қарабалық ауданының 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2011 жылғы 26 қазандағы № 403 шешімі. Қостанай облысы Қарабалық ауданының Әділет басқармасында 2011 жылғы 2 қарашада № 9-12-165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облыстық мәслихатының 2011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13 желтоқсандағы № 357 "Қостанай облысының 2011-2013 жылдарға арналған облыстық бюджеті туралы" шешіміне өзгерістер мен толықтыру енгізу туралы" шешіміне (Нормативтік құқықтық актілерді мемлекеттік тіркеу тізілімінде 3776 нөмірімен тіркелген)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2011-2013 жылдарға арналған аудандық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9-12-148 нөмірімен тіркелген, 2011 жылғы 6 қаңтарда "Айна" аудандық газетінде жарияланды)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 1), 2), 3), 5), 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2033951,4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532964,0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бойынша – 7644,0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1485679,8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2038338,2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21460,4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22410,0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949,6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-33847,2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- 33847,2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аудандық бюджетте 7351,0 мың теңге сомасында нысаналы трансферттерді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республикалық бюджеттен бөлінген 7349,0 мың теңге сомадағы және облыстық бюджеттен бөлінген 2,0 мың теңге сомадағы трансферттердің қайтарылымы.";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2011 жылға арналған аудандық бюджетте республикалық бюджеттен нысаналы ағымдағы трансферттердің түсімі мына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10197,0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саласындағы мамандарын әлеуметтік қолдау шараларын іске асыру үшін 3478,0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тапсырысын іске асыруға 43954,0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жабдықтандыруға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кабинеттерін құруға 16623,0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бағдарламалық қамтыммен жабдықтармен қамтамасыз етуге 3400,0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ата-аналарының қамқорынсыз қалған баланы (балаларды) және жетім баланы (жетім балаларды) күтіп ұстауға қамқоршыларға (қорғаншыларға) ақша қаражатын ай сайын төлеуге 14062,0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2011 жылға арналған аудандық бюджетте сомалардың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дамуға, орналасуға және (немесе) инженерлік-коммуникациялық инфрақұрылымды сатып алуға нысаналы трансферттің 17432,2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саласындағы мамандарын әлеуметтік қолдау шараларын іске асыру үшін жергілікті атқарушы органдарға бюджеттік несиелер 22410,0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2011 жылға арналған аудандық бюджетте республикалық бюджеттен нысаналы ағымдағы трансферттердің түсімі мына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6418,0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2580,0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"5-8. 2011 жылға арналған аудандық бюджетте облыстық бюджеттен нысаналы ағымдағы трансферттердің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"Қазынашылық-Клиент» жүйесін енгізу үшін компьютерлік және ұйымдастырушылық техниканы сатып алуға 2327,6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автоматты өрт сөндіру сигнал беруін орнатуына 7000,0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5-10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"5-10. 2011 жылға арналған аудандық бюджетте аудан бюджетінен бюджеттік несиелер бойынша сыйақының қайтарылымы 0,8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Ф. Гиниятов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И. Захария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5"/>
        <w:gridCol w:w="701"/>
        <w:gridCol w:w="937"/>
        <w:gridCol w:w="6584"/>
        <w:gridCol w:w="233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2033951,4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1485679,8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1486579,8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1486579,8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79"/>
        <w:gridCol w:w="873"/>
        <w:gridCol w:w="916"/>
        <w:gridCol w:w="6243"/>
        <w:gridCol w:w="22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2038338,2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170229,1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бiржолғы талондарды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1115018,6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93740,0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үшiн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 ұлғайту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тәрбиешiлерiне бiлiктiлiк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үшiн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 ұлғайту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985157,6</w:t>
            </w:r>
          </w:p>
        </w:tc>
      </w:tr>
      <w:tr>
        <w:trPr>
          <w:trHeight w:val="4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981449,6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942600,6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мүгедектердi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тiлi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көмекшiлердiң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394384,2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28079,2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тiлдерiн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iшкi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ішкі саясат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кәсiпкерлiк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5676,8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кәсiпкерлiк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кәсiпкерлiк, өнеркәсiп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 қайтару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79"/>
        <w:gridCol w:w="851"/>
        <w:gridCol w:w="916"/>
        <w:gridCol w:w="6289"/>
        <w:gridCol w:w="2120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04"/>
        <w:gridCol w:w="371"/>
        <w:gridCol w:w="753"/>
        <w:gridCol w:w="913"/>
        <w:gridCol w:w="5813"/>
        <w:gridCol w:w="19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01"/>
        <w:gridCol w:w="809"/>
        <w:gridCol w:w="981"/>
        <w:gridCol w:w="6203"/>
        <w:gridCol w:w="207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5"/>
        <w:gridCol w:w="767"/>
        <w:gridCol w:w="1025"/>
        <w:gridCol w:w="6193"/>
        <w:gridCol w:w="2103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-33847,2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44"/>
        <w:gridCol w:w="766"/>
        <w:gridCol w:w="1066"/>
        <w:gridCol w:w="6225"/>
        <w:gridCol w:w="20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44"/>
        <w:gridCol w:w="723"/>
        <w:gridCol w:w="1109"/>
        <w:gridCol w:w="6182"/>
        <w:gridCol w:w="2099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бөлiмi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45"/>
        <w:gridCol w:w="724"/>
        <w:gridCol w:w="1090"/>
        <w:gridCol w:w="6236"/>
        <w:gridCol w:w="21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ауыл, (село), ауылдық (селолық) 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99"/>
        <w:gridCol w:w="964"/>
        <w:gridCol w:w="831"/>
        <w:gridCol w:w="8187"/>
      </w:tblGrid>
      <w:tr>
        <w:trPr>
          <w:trHeight w:val="13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ұйымдардың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 ұлғайту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ұйымдардың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 ұлғайту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аппараттары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