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4399" w14:textId="93e4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 қыркүйектегі № 294 "Тұрғын үй көмегін көрсету мөлшерін және тәртібін анықтау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2011 жылғы 26 қазандағы № 405 шешімі. Қостанай облысы Қарабалық ауданының Әділет басқармасында 2011 жылғы 8 қарашада № 9-12-167 тіркелді. Күші жойылды - Қостанай облысы Қарабалық ауданы мәслихатының 2014 жылғы 31 қазандағы № 283 шешімімен</w:t>
      </w:r>
    </w:p>
    <w:p>
      <w:pPr>
        <w:spacing w:after="0"/>
        <w:ind w:left="0"/>
        <w:jc w:val="both"/>
      </w:pPr>
      <w:bookmarkStart w:name="z5" w:id="0"/>
      <w:r>
        <w:rPr>
          <w:rFonts w:ascii="Times New Roman"/>
          <w:b w:val="false"/>
          <w:i w:val="false"/>
          <w:color w:val="ff0000"/>
          <w:sz w:val="28"/>
        </w:rPr>
        <w:t xml:space="preserve">      
 Ескерту. Күші жойылды - Қостанай облысы Қарабалық ауданы мәслихатының 31.10.2014 </w:t>
      </w:r>
      <w:r>
        <w:rPr>
          <w:rFonts w:ascii="Times New Roman"/>
          <w:b w:val="false"/>
          <w:i w:val="false"/>
          <w:color w:val="ff0000"/>
          <w:sz w:val="28"/>
        </w:rPr>
        <w:t>№ 283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сәуiрдегi </w:t>
      </w:r>
      <w:r>
        <w:rPr>
          <w:rFonts w:ascii="Times New Roman"/>
          <w:b w:val="false"/>
          <w:i w:val="false"/>
          <w:color w:val="000000"/>
          <w:sz w:val="28"/>
        </w:rPr>
        <w:t>Заңының 97</w:t>
      </w:r>
      <w:r>
        <w:rPr>
          <w:rFonts w:ascii="Times New Roman"/>
          <w:b w:val="false"/>
          <w:i w:val="false"/>
          <w:color w:val="000000"/>
          <w:sz w:val="28"/>
        </w:rPr>
        <w:t xml:space="preserve"> бабына,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"Тұрғын үй көмегін тағайындау" мемлекеттік қызметті көрсету </w:t>
      </w:r>
      <w:r>
        <w:rPr>
          <w:rFonts w:ascii="Times New Roman"/>
          <w:b w:val="false"/>
          <w:i w:val="false"/>
          <w:color w:val="000000"/>
          <w:sz w:val="28"/>
        </w:rPr>
        <w:t>стандартына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"Тұрғын үй көмегін көрсету мөлшерін және тәртібін анықтау туралы" 2010 жылғы 2 қыркүйектегі </w:t>
      </w:r>
      <w:r>
        <w:rPr>
          <w:rFonts w:ascii="Times New Roman"/>
          <w:b w:val="false"/>
          <w:i w:val="false"/>
          <w:color w:val="000000"/>
          <w:sz w:val="28"/>
        </w:rPr>
        <w:t>№ 294</w:t>
      </w:r>
      <w:r>
        <w:rPr>
          <w:rFonts w:ascii="Times New Roman"/>
          <w:b w:val="false"/>
          <w:i w:val="false"/>
          <w:color w:val="000000"/>
          <w:sz w:val="28"/>
        </w:rPr>
        <w:t xml:space="preserve"> шешіміне (Нормативтік құқықтық актілерді мемлекеттік тіркеу тізілімінде 9-12-145 нөмірімен тіркелген, 2010 жылғы 21 қазанда "Айна" аудандық газетінде жарияланған) мына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қосымшасында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Уәкілетті орган тұрғын үй көмегін тағайындау үшін қажетті құжаттар тапсырылған күнінен бастап күнтізбелік он күн ішінде тұрғын үй көмегін тағайындау немесе тағайындаудан бас тарту туралы шешім қабылдайды, оның бір данасы өтініш берушіге беріледі.".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Кезектен тыс</w:t>
      </w:r>
      <w:r>
        <w:br/>
      </w:r>
      <w:r>
        <w:rPr>
          <w:rFonts w:ascii="Times New Roman"/>
          <w:b w:val="false"/>
          <w:i w:val="false"/>
          <w:color w:val="000000"/>
          <w:sz w:val="28"/>
        </w:rPr>
        <w:t>
</w:t>
      </w:r>
      <w:r>
        <w:rPr>
          <w:rFonts w:ascii="Times New Roman"/>
          <w:b w:val="false"/>
          <w:i/>
          <w:color w:val="000000"/>
          <w:sz w:val="28"/>
        </w:rPr>
        <w:t>      сессия төрағасы                            Ф. Гиниятов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А. Тюлюбаев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Т. Салмина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