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c5f0" w14:textId="e03c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2011 жылғы 15 желтоқсандағы № 420 шешімі. Қостанай облысы Қарабалық ауданының Әділет басқармасында 2011 жылғы 30 желтоқсанда № 9-12-172 тіркелді. Қолданылу мерзімінің аяқталуына байланысты күші жойылды - (Қостанай облысы Қарабалық ауданы мәслихатының 2013 жылғы 2 мамырдағы № 2-20/61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мәслихатының 02.05.2013 № 2-20/61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2008 жылғы 4 желтоқсандағы Бюджеттік Кодексінің 75-бабы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2631633,4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601426,8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11022,3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37750,0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1981434,3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2641852,0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68556,0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71270,0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2714,0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960,0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960,0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-79734,6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79734,6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Қарабалық ауданы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енгізеледі)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аудандық бюджетте облыстық бюджеттен аудан бюджетіне берілетін субвенциялардың көлемдері 1029738,0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бюджетінен облыстық бюджетке бюджеттік алымдар қарастырылмайды.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2012 жылға арналған аудандық бюджетте 7458,0 мың теңге сомасында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ішінде, республикалық бюджеттен 6647,8 мың теңге сомасында және облыстық бюджеттен 810,2 мың теңге сомасында трансферттердің қайтарылымы.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 тармақпен толықтырылды - Қостанай облысы Қарабалық ауданы мәслихатының 2012.02.09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Қарабалық ауданы жергілікті атқарушы органының 2012 жылға арналған резерві 6156,0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аудандық бюджетте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берудің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мектеп мұғалімдері және мектепке дейінгі ұйымдарының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2012 жылға арналған "Назарбаев зияткерлік мектептері" дербес білім ұйымының оқу бағдарламалары бойынша біліктілікті арттырудан өткен мұғалімдерге еңбекақыны арттыруға.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аудандық бюджетте республикалық бюджеттен мынадай бағыттар бойынша іске асырылатын қаражаттар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округтарды жайғастыру мәселелерін шешуге.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аудандық бюджетте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қаражаттар, оның ішінде нысаналы ағымдағы трансферттер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аудандық бюджетте республикалық және облыстық бюджеттерден қаражаттар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нысаналы трансферт.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2012 жылға арналған аудандық бюджетте республикалық бюджеттен дамуға арналған нысаналы ағымдағы трансферттердің түсімдері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тұрғын-үй қорының тұрғын-үйін жобалау, құрылыс және (немесе) сатып алу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дамыту, орналастыру және (немесе) сатып алу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8-1 тармақпен толықтырылды - Қостанай облысы Қарабалық ауданы мәслихатының 2012.04.06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8-2. 2012 жылға арналған облыстық бюджеттен дамуға арналған нысаналы трансферттердің түсімдері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жүйесін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8-2 тармақпен толықтырылды - Қостанай облысы Қарабалық ауданы мәслихатының 2012.05.15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8-3. 2012 жылға арналған аудандық бюджетте облыстық бюджеттен нысаналы ағымдағы трансферттердің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8-3 тармақпен толықтырылды - Қостанай облысы Қарабалық ауданы мәслихатының 2012.07.30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жылға арналған аудандық бюджетте облыстық бюджеттен мынадай бағыттар бойынша қаражаттар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мектептерде автоматты өрт дабылын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объектілеріне техникалық паспорттар дайындауға.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жылға арналған аудандық бюджетте облыстық бюджетке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тексеріс комиссияларының және олардың аудандар (облыс маңызы бар қалалар) аппараттарының қысқартылуына және "Қостанай облысы бойынша тексеріс комиссиясы" мемлекеттік мекемесінің құрылуына байланысты.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2012 жылға арналған аудандық бюджетін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2012 жылға арналған кент, ауыл (село), ауылдық (селолық) округтердің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қаржы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И. Захария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1-қосымша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Қарабалық ауданы мәслихатының 2012.12.04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33"/>
        <w:gridCol w:w="493"/>
        <w:gridCol w:w="8313"/>
        <w:gridCol w:w="19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2631633,4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601426,8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104148,0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3573,0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4350,8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4350,8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11022,3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1532,2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7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2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4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6801,1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6801,1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1981434,3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1981434,3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1981434,3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33"/>
        <w:gridCol w:w="713"/>
        <w:gridCol w:w="7353"/>
        <w:gridCol w:w="19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2641852,0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17595,5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жүйесiн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1223420,1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18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20514,0</w:t>
            </w:r>
          </w:p>
        </w:tc>
      </w:tr>
      <w:tr>
        <w:trPr>
          <w:trHeight w:val="19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1070232,5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керi алып келудi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1066835,5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1009640,5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44321,0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19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46925,6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жеткiзу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844329,0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801748,0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118013,4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25156,8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9326,8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7978,3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653"/>
        <w:gridCol w:w="733"/>
        <w:gridCol w:w="7373"/>
        <w:gridCol w:w="19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-79734,6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93"/>
        <w:gridCol w:w="693"/>
        <w:gridCol w:w="735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33"/>
        <w:gridCol w:w="333"/>
        <w:gridCol w:w="8253"/>
        <w:gridCol w:w="19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2-қосымша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Қарабалық ауданы мәслихатының 2012.07.30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33"/>
        <w:gridCol w:w="893"/>
        <w:gridCol w:w="953"/>
        <w:gridCol w:w="6313"/>
        <w:gridCol w:w="21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33"/>
        <w:gridCol w:w="833"/>
        <w:gridCol w:w="833"/>
        <w:gridCol w:w="6473"/>
        <w:gridCol w:w="21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209239,0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178837,0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7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15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14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1161170,0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1072222,0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1022933,0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11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74906,0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15292,0</w:t>
            </w:r>
          </w:p>
        </w:tc>
      </w:tr>
      <w:tr>
        <w:trPr>
          <w:trHeight w:val="14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14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7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965960,0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146723,0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116376,0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3373,0</w:t>
            </w:r>
          </w:p>
        </w:tc>
      </w:tr>
      <w:tr>
        <w:trPr>
          <w:trHeight w:val="10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жүргiзу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7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11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11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8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30300,0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11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9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4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</w:tbl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3-қосымша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Қарабалық ауданы мәслихатының 2012.07.30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33"/>
        <w:gridCol w:w="913"/>
        <w:gridCol w:w="993"/>
        <w:gridCol w:w="641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33"/>
        <w:gridCol w:w="933"/>
        <w:gridCol w:w="913"/>
        <w:gridCol w:w="6493"/>
        <w:gridCol w:w="20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1876065,0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212988,0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181769,0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15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4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жоспарлау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1092000,0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дейiн тегiн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1089377,0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77691,0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</w:p>
        </w:tc>
      </w:tr>
      <w:tr>
        <w:trPr>
          <w:trHeight w:val="14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14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42529,0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жүргiзу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11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1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11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11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17185,0</w:t>
            </w:r>
          </w:p>
        </w:tc>
      </w:tr>
      <w:tr>
        <w:trPr>
          <w:trHeight w:val="11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4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4981,0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4-қосымша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бюджетін</w:t>
      </w:r>
      <w:r>
        <w:br/>
      </w:r>
      <w:r>
        <w:rPr>
          <w:rFonts w:ascii="Times New Roman"/>
          <w:b/>
          <w:i w:val="false"/>
          <w:color w:val="000000"/>
        </w:rPr>
        <w:t>
атқару процесінде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33"/>
        <w:gridCol w:w="773"/>
        <w:gridCol w:w="673"/>
        <w:gridCol w:w="85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5-қосымша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ауыл,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Қарабалық ауданы мәслихатының 2012.12.04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653"/>
        <w:gridCol w:w="693"/>
        <w:gridCol w:w="9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 ұлғайту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ұйымдарын қолдау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 ұлғайту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аппараттары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