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0fda" w14:textId="f150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Үйден тәрбиеленіп оқытылатын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27 сәуірдегі № 140 қаулысы. Қостанай облысы Қарасу ауданының Әділет басқармасында 2011 жылғы 23 мамырда № 9-13-130 тіркелді. Күші жойылды - Қостанай облысы Қарасу ауданы әкімдігінің 2013 жылғы 29 тамыздағы № 172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Қарасу ауданы әкімдігінің 29.08.2013 № 172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"Кем-тар балаларды әлеуметтік және медициналық-педагогикалық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"Үйден тәрбиеленіп оқытылатын мүгедек балаларды материалдық қамтамасыз ету туралы" бюджеттік бағдарламаны іске асыру мақсатында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бюджеттен әлеуметтік төлемдердің мынадай түрлерінің көрсетілуі қамтамасыз 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жылға республикалық бюджет туралы заңмен белгіленген бес есе айлық есептік көрсеткіш мөлшерін үйден тәрбиеленіп оқытылатын мүгедек балаларға ай сайынғы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әлеуметтік көмекті тағайындау мен төлеу жөніндегі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көмек, оқу кезеңіне әлеуметтік көмекті тағайындау туралы уәкілетті органның шешімі қабылдаған сәттен бастап, ай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мүгедек балалардың интернат-үйлерінде немесе санаториялық мектептерінде тұрып жатқан кезеңінде төленбейді;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көмекті тағайындау немесе тағайындаудан бас тарту туралы уәкілетті органның шешімі әлеуметтік көмек көрсету бойынша аудандық комиссияның ұсынысын ескере отырып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төлемі екінші деңгейдегі банктер немесе банктік операциялардың сәйкестік түрлеріне лицензиясы бар ұйымдар арқылы әлеуметтік көмек алушының ағымдағы шотына ақшалай аудару жолымен, айдың 25 күніне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"Үйден тәрбиеленіп оқытылатын 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туралы" бюджеттік бағдарлама бойынша әлеуметтік көмектің қаржыландырылуы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Қарасу ауданы әкімі орынбасарының міндетін атқарушысы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 алғаш ресми жариялаған күннен кейін күнтізбелік он күн өткен соң қолданысқа енгізіледі және 2011 жылдың 1 қаңтарынан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