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5e585" w14:textId="b65e5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23 желтоқсандағы № 291 "Қарасу ауданының 2011-2013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2011 жылғы 27 қазандағы № 392 шешімі. Қостанай облысы Қарасу ауданының Әділет басқармасында 2011 жылғы 8 қарашада № 9-13-137 тіркелді. Қолданылу мерзімінің аяқталуына байланысты күші жойылды - (Қостанай облысы Қарасу ауданы мәслихатының 2014 жылғы 23 маусымдағы № 02-4-128 хатымен)</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 (Қостанай облысы Қарасу ауданы мәслихатының 23.06.2014 № 02-4-128 хатымен).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"Қарасу ауданының 2011-2013 жылдарға арналған аудандық бюджетi туралы" мәслихатының 2010 жылғы 23 желтоқсандағы </w:t>
      </w:r>
      <w:r>
        <w:rPr>
          <w:rFonts w:ascii="Times New Roman"/>
          <w:b w:val="false"/>
          <w:i w:val="false"/>
          <w:color w:val="000000"/>
          <w:sz w:val="28"/>
        </w:rPr>
        <w:t>№ 291</w:t>
      </w:r>
      <w:r>
        <w:rPr>
          <w:rFonts w:ascii="Times New Roman"/>
          <w:b w:val="false"/>
          <w:i w:val="false"/>
          <w:color w:val="000000"/>
          <w:sz w:val="28"/>
        </w:rPr>
        <w:t xml:space="preserve"> шешіміне (Нормативтік құқықтық актілерді мемлекеттік тіркеу тізілімінде 9-13-119 нөмірімен тіркелген, 2011 жылғы 5 қаңтардағы "Қарасу өңірі" газетінде жарияланған) мына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Қарасу ауданының 2011-2013 жылдарға арналған аудандық бюджеті тиісінше 1, 2 және 3 қосымшаларға сәйкес, оның ішінде 2011 жылға мынадай көлемдерде бекітілсін:</w:t>
      </w:r>
      <w:r>
        <w:br/>
      </w:r>
      <w:r>
        <w:rPr>
          <w:rFonts w:ascii="Times New Roman"/>
          <w:b w:val="false"/>
          <w:i w:val="false"/>
          <w:color w:val="000000"/>
          <w:sz w:val="28"/>
        </w:rPr>
        <w:t>
      1) кірістер – 2 544 186,2 мың теңге, оның iшiнде:</w:t>
      </w:r>
      <w:r>
        <w:br/>
      </w:r>
      <w:r>
        <w:rPr>
          <w:rFonts w:ascii="Times New Roman"/>
          <w:b w:val="false"/>
          <w:i w:val="false"/>
          <w:color w:val="000000"/>
          <w:sz w:val="28"/>
        </w:rPr>
        <w:t>
      салықтық түсімдер – 507 952,0 мың теңге;</w:t>
      </w:r>
      <w:r>
        <w:br/>
      </w:r>
      <w:r>
        <w:rPr>
          <w:rFonts w:ascii="Times New Roman"/>
          <w:b w:val="false"/>
          <w:i w:val="false"/>
          <w:color w:val="000000"/>
          <w:sz w:val="28"/>
        </w:rPr>
        <w:t>
      салықтық емес түсiмдер – 23 259,0 мың теңге;</w:t>
      </w:r>
      <w:r>
        <w:br/>
      </w:r>
      <w:r>
        <w:rPr>
          <w:rFonts w:ascii="Times New Roman"/>
          <w:b w:val="false"/>
          <w:i w:val="false"/>
          <w:color w:val="000000"/>
          <w:sz w:val="28"/>
        </w:rPr>
        <w:t>
      негізгі капиталды сатудан түсетін түсімдер – 4 588,0 мың теңге;</w:t>
      </w:r>
      <w:r>
        <w:br/>
      </w:r>
      <w:r>
        <w:rPr>
          <w:rFonts w:ascii="Times New Roman"/>
          <w:b w:val="false"/>
          <w:i w:val="false"/>
          <w:color w:val="000000"/>
          <w:sz w:val="28"/>
        </w:rPr>
        <w:t>
      трансферттер түсімдері – 2 008 387,2 мың теңге;</w:t>
      </w:r>
      <w:r>
        <w:br/>
      </w:r>
      <w:r>
        <w:rPr>
          <w:rFonts w:ascii="Times New Roman"/>
          <w:b w:val="false"/>
          <w:i w:val="false"/>
          <w:color w:val="000000"/>
          <w:sz w:val="28"/>
        </w:rPr>
        <w:t>
      2) шығындар – 2 545 609,6 мың теңге;</w:t>
      </w:r>
      <w:r>
        <w:br/>
      </w:r>
      <w:r>
        <w:rPr>
          <w:rFonts w:ascii="Times New Roman"/>
          <w:b w:val="false"/>
          <w:i w:val="false"/>
          <w:color w:val="000000"/>
          <w:sz w:val="28"/>
        </w:rPr>
        <w:t>
      3) таза бюджеттік кредиттеу –14 895,0 мың теңге, оның ішінде:</w:t>
      </w:r>
      <w:r>
        <w:br/>
      </w:r>
      <w:r>
        <w:rPr>
          <w:rFonts w:ascii="Times New Roman"/>
          <w:b w:val="false"/>
          <w:i w:val="false"/>
          <w:color w:val="000000"/>
          <w:sz w:val="28"/>
        </w:rPr>
        <w:t>
      бюджеттік кредиттер – 16 023,0 мың теңге;</w:t>
      </w:r>
      <w:r>
        <w:br/>
      </w:r>
      <w:r>
        <w:rPr>
          <w:rFonts w:ascii="Times New Roman"/>
          <w:b w:val="false"/>
          <w:i w:val="false"/>
          <w:color w:val="000000"/>
          <w:sz w:val="28"/>
        </w:rPr>
        <w:t>
      бюджеттік кредиттерді өтеу - 1 128 мың теңге;</w:t>
      </w:r>
      <w:r>
        <w:br/>
      </w:r>
      <w:r>
        <w:rPr>
          <w:rFonts w:ascii="Times New Roman"/>
          <w:b w:val="false"/>
          <w:i w:val="false"/>
          <w:color w:val="000000"/>
          <w:sz w:val="28"/>
        </w:rPr>
        <w:t>
      4) қаржы активтерімен жасалатын операциялар бойынша сальдо – 11 200,5 мың теңге, оның ішінде:</w:t>
      </w:r>
      <w:r>
        <w:br/>
      </w:r>
      <w:r>
        <w:rPr>
          <w:rFonts w:ascii="Times New Roman"/>
          <w:b w:val="false"/>
          <w:i w:val="false"/>
          <w:color w:val="000000"/>
          <w:sz w:val="28"/>
        </w:rPr>
        <w:t>
      қаржы активтерін сатып алу – 11 200,5 мың теңге;</w:t>
      </w:r>
      <w:r>
        <w:br/>
      </w:r>
      <w:r>
        <w:rPr>
          <w:rFonts w:ascii="Times New Roman"/>
          <w:b w:val="false"/>
          <w:i w:val="false"/>
          <w:color w:val="000000"/>
          <w:sz w:val="28"/>
        </w:rPr>
        <w:t>
      5) бюджет тапшылығы– - 27 518,9 мың теңге;</w:t>
      </w:r>
      <w:r>
        <w:br/>
      </w:r>
      <w:r>
        <w:rPr>
          <w:rFonts w:ascii="Times New Roman"/>
          <w:b w:val="false"/>
          <w:i w:val="false"/>
          <w:color w:val="000000"/>
          <w:sz w:val="28"/>
        </w:rPr>
        <w:t>
      6) бюджет тапшылығын қаржыландыру –27 518,9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3-1 тармақтары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"3. 2011 жылға арналған аудан бюджетінде нысаналы ағымдағы трансферттер және облыстық бюджеттен дамуға трансферттер қарастырылғаны ескерілсін, оның ішінде:</w:t>
      </w:r>
      <w:r>
        <w:br/>
      </w:r>
      <w:r>
        <w:rPr>
          <w:rFonts w:ascii="Times New Roman"/>
          <w:b w:val="false"/>
          <w:i w:val="false"/>
          <w:color w:val="000000"/>
          <w:sz w:val="28"/>
        </w:rPr>
        <w:t>
      коммуналдық меншік нысандарының материалдық-техникалық базасын нығайтуға – 68,0 мың теңге сомасында;</w:t>
      </w:r>
      <w:r>
        <w:br/>
      </w:r>
      <w:r>
        <w:rPr>
          <w:rFonts w:ascii="Times New Roman"/>
          <w:b w:val="false"/>
          <w:i w:val="false"/>
          <w:color w:val="000000"/>
          <w:sz w:val="28"/>
        </w:rPr>
        <w:t>
      су шаруашылығы нысандарының дамуына – 74 835,0 мың теңге сомасында;</w:t>
      </w:r>
      <w:r>
        <w:br/>
      </w:r>
      <w:r>
        <w:rPr>
          <w:rFonts w:ascii="Times New Roman"/>
          <w:b w:val="false"/>
          <w:i w:val="false"/>
          <w:color w:val="000000"/>
          <w:sz w:val="28"/>
        </w:rPr>
        <w:t>
      "Қазынашылық-Клиент" жүйесін ендіру үшін компьютерлік және ұйымдастырушылық техниканы сатып алуға – 3 155,2 мың теңге сомасында; облыстық спартакиаданы өткізу бойынша даярлық іс-шараларға – 40 000,0 мың теңге сомасында.</w:t>
      </w:r>
      <w:r>
        <w:br/>
      </w:r>
      <w:r>
        <w:rPr>
          <w:rFonts w:ascii="Times New Roman"/>
          <w:b w:val="false"/>
          <w:i w:val="false"/>
          <w:color w:val="000000"/>
          <w:sz w:val="28"/>
        </w:rPr>
        <w:t>
</w:t>
      </w:r>
      <w:r>
        <w:rPr>
          <w:rFonts w:ascii="Times New Roman"/>
          <w:b w:val="false"/>
          <w:i w:val="false"/>
          <w:color w:val="000000"/>
          <w:sz w:val="28"/>
        </w:rPr>
        <w:t>
      3-1. 2011 жылға арналған аудан бюджетінде республикалық бюджеттен нысаналы ағымдағы трансферттер түсімі мынадай мөлшерлерде қарастырылғаны ескерілсін:</w:t>
      </w:r>
      <w:r>
        <w:br/>
      </w:r>
      <w:r>
        <w:rPr>
          <w:rFonts w:ascii="Times New Roman"/>
          <w:b w:val="false"/>
          <w:i w:val="false"/>
          <w:color w:val="000000"/>
          <w:sz w:val="28"/>
        </w:rPr>
        <w:t>
      эпизоотияға қарсы іс-шараларды өткізуге 15 847,0 мың теңге сомасында;</w:t>
      </w:r>
      <w:r>
        <w:br/>
      </w:r>
      <w:r>
        <w:rPr>
          <w:rFonts w:ascii="Times New Roman"/>
          <w:b w:val="false"/>
          <w:i w:val="false"/>
          <w:color w:val="000000"/>
          <w:sz w:val="28"/>
        </w:rPr>
        <w:t>
      мамандарға әлеуметтік қолдау көрсету жөніндегі шараларды іске асыруға 2 501,0 мың теңге сомасында;</w:t>
      </w:r>
      <w:r>
        <w:br/>
      </w:r>
      <w:r>
        <w:rPr>
          <w:rFonts w:ascii="Times New Roman"/>
          <w:b w:val="false"/>
          <w:i w:val="false"/>
          <w:color w:val="000000"/>
          <w:sz w:val="28"/>
        </w:rPr>
        <w:t>
      білім берудің мектепке дейінгі ұйымдарында мемлекеттік білім тапсырысын іске асыруға 64 911,0 мың теңге сомасында;</w:t>
      </w:r>
      <w:r>
        <w:br/>
      </w:r>
      <w:r>
        <w:rPr>
          <w:rFonts w:ascii="Times New Roman"/>
          <w:b w:val="false"/>
          <w:i w:val="false"/>
          <w:color w:val="000000"/>
          <w:sz w:val="28"/>
        </w:rPr>
        <w:t>
      негізгі орта және жалпы орта білім беру мемлекеттік мекемелерінде физика, химия, биология кабинеттерін оқу құралдарымен жарақтандыруға 8 194,0 мың теңге сомасында;</w:t>
      </w:r>
      <w:r>
        <w:br/>
      </w:r>
      <w:r>
        <w:rPr>
          <w:rFonts w:ascii="Times New Roman"/>
          <w:b w:val="false"/>
          <w:i w:val="false"/>
          <w:color w:val="000000"/>
          <w:sz w:val="28"/>
        </w:rPr>
        <w:t>
      бастауыш, негізгі орта және жалпы орта білім беру мемлекеттік мекемелерінде лингафондық және мультимедиялық кабинеттерді ашуға 11 082,0 мың теңге сомасында;</w:t>
      </w:r>
      <w:r>
        <w:br/>
      </w:r>
      <w:r>
        <w:rPr>
          <w:rFonts w:ascii="Times New Roman"/>
          <w:b w:val="false"/>
          <w:i w:val="false"/>
          <w:color w:val="000000"/>
          <w:sz w:val="28"/>
        </w:rPr>
        <w:t>
      үйде оқитын мүгедек балаларды жабдықпен, бағдарламалық қамтыммен қамтамасыз етуге 3 250,0 мың теңге сомасында;</w:t>
      </w:r>
      <w:r>
        <w:br/>
      </w:r>
      <w:r>
        <w:rPr>
          <w:rFonts w:ascii="Times New Roman"/>
          <w:b w:val="false"/>
          <w:i w:val="false"/>
          <w:color w:val="000000"/>
          <w:sz w:val="28"/>
        </w:rPr>
        <w:t>
      жетім–баланы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 14 213,0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3-4 тармақтары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"3-3. 2011 жылға арналған аудандық бюджетте сомалардың түсімі қарастырылғаны ескерілсін:</w:t>
      </w:r>
      <w:r>
        <w:br/>
      </w:r>
      <w:r>
        <w:rPr>
          <w:rFonts w:ascii="Times New Roman"/>
          <w:b w:val="false"/>
          <w:i w:val="false"/>
          <w:color w:val="000000"/>
          <w:sz w:val="28"/>
        </w:rPr>
        <w:t>
      мамандарға әлеуметтік қолдау шараларын іске асыруға берілетін бюджеттік кредиттер 16 023,0 мың теңге сомасында.</w:t>
      </w:r>
      <w:r>
        <w:br/>
      </w:r>
      <w:r>
        <w:rPr>
          <w:rFonts w:ascii="Times New Roman"/>
          <w:b w:val="false"/>
          <w:i w:val="false"/>
          <w:color w:val="000000"/>
          <w:sz w:val="28"/>
        </w:rPr>
        <w:t>
</w:t>
      </w:r>
      <w:r>
        <w:rPr>
          <w:rFonts w:ascii="Times New Roman"/>
          <w:b w:val="false"/>
          <w:i w:val="false"/>
          <w:color w:val="000000"/>
          <w:sz w:val="28"/>
        </w:rPr>
        <w:t>
      3-4. 2011 жылға арналған аудандық бюджетте сумен жабдықтау жүйесін дамытуға республикалық бюджеттен дамуға нысаналы трансферттер сомасының түсімі 387 771,0 мың теңге, облыстық бюджеттен 74 835,0 мың теңге сомасында, облыстық бюджеттен бірлесіп қаржыландыруға 35 919 мың теңге сомасында және аудандық бюджеттен 3250,0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1"/>
    <w:p>
      <w:pPr>
        <w:spacing w:after="0"/>
        <w:ind w:left="0"/>
        <w:jc w:val="both"/>
      </w:pPr>
      <w:r>
        <w:rPr>
          <w:rFonts w:ascii="Times New Roman"/>
          <w:b w:val="false"/>
          <w:i/>
          <w:color w:val="000000"/>
          <w:sz w:val="28"/>
        </w:rPr>
        <w:t>      Қарасу аудандық</w:t>
      </w:r>
      <w:r>
        <w:br/>
      </w:r>
      <w:r>
        <w:rPr>
          <w:rFonts w:ascii="Times New Roman"/>
          <w:b w:val="false"/>
          <w:i w:val="false"/>
          <w:color w:val="000000"/>
          <w:sz w:val="28"/>
        </w:rPr>
        <w:t>
</w:t>
      </w:r>
      <w:r>
        <w:rPr>
          <w:rFonts w:ascii="Times New Roman"/>
          <w:b w:val="false"/>
          <w:i/>
          <w:color w:val="000000"/>
          <w:sz w:val="28"/>
        </w:rPr>
        <w:t>      мәслихатының кезектен</w:t>
      </w:r>
      <w:r>
        <w:br/>
      </w:r>
      <w:r>
        <w:rPr>
          <w:rFonts w:ascii="Times New Roman"/>
          <w:b w:val="false"/>
          <w:i w:val="false"/>
          <w:color w:val="000000"/>
          <w:sz w:val="28"/>
        </w:rPr>
        <w:t>
</w:t>
      </w:r>
      <w:r>
        <w:rPr>
          <w:rFonts w:ascii="Times New Roman"/>
          <w:b w:val="false"/>
          <w:i/>
          <w:color w:val="000000"/>
          <w:sz w:val="28"/>
        </w:rPr>
        <w:t>      тыс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хатшысы:                                   С. Қазиев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"Қарасу ауданы</w:t>
      </w:r>
      <w:r>
        <w:br/>
      </w:r>
      <w:r>
        <w:rPr>
          <w:rFonts w:ascii="Times New Roman"/>
          <w:b w:val="false"/>
          <w:i w:val="false"/>
          <w:color w:val="000000"/>
          <w:sz w:val="28"/>
        </w:rPr>
        <w:t>
</w:t>
      </w:r>
      <w:r>
        <w:rPr>
          <w:rFonts w:ascii="Times New Roman"/>
          <w:b w:val="false"/>
          <w:i/>
          <w:color w:val="000000"/>
          <w:sz w:val="28"/>
        </w:rPr>
        <w:t>      әкімдігінің</w:t>
      </w:r>
      <w:r>
        <w:br/>
      </w:r>
      <w:r>
        <w:rPr>
          <w:rFonts w:ascii="Times New Roman"/>
          <w:b w:val="false"/>
          <w:i w:val="false"/>
          <w:color w:val="000000"/>
          <w:sz w:val="28"/>
        </w:rPr>
        <w:t>
</w:t>
      </w:r>
      <w:r>
        <w:rPr>
          <w:rFonts w:ascii="Times New Roman"/>
          <w:b w:val="false"/>
          <w:i/>
          <w:color w:val="000000"/>
          <w:sz w:val="28"/>
        </w:rPr>
        <w:t>      экономика және</w:t>
      </w:r>
      <w:r>
        <w:br/>
      </w:r>
      <w:r>
        <w:rPr>
          <w:rFonts w:ascii="Times New Roman"/>
          <w:b w:val="false"/>
          <w:i w:val="false"/>
          <w:color w:val="000000"/>
          <w:sz w:val="28"/>
        </w:rPr>
        <w:t>
</w:t>
      </w:r>
      <w:r>
        <w:rPr>
          <w:rFonts w:ascii="Times New Roman"/>
          <w:b w:val="false"/>
          <w:i/>
          <w:color w:val="000000"/>
          <w:sz w:val="28"/>
        </w:rPr>
        <w:t>      бюджеттік жос-</w:t>
      </w:r>
      <w:r>
        <w:br/>
      </w:r>
      <w:r>
        <w:rPr>
          <w:rFonts w:ascii="Times New Roman"/>
          <w:b w:val="false"/>
          <w:i w:val="false"/>
          <w:color w:val="000000"/>
          <w:sz w:val="28"/>
        </w:rPr>
        <w:t>
</w:t>
      </w:r>
      <w:r>
        <w:rPr>
          <w:rFonts w:ascii="Times New Roman"/>
          <w:b w:val="false"/>
          <w:i/>
          <w:color w:val="000000"/>
          <w:sz w:val="28"/>
        </w:rPr>
        <w:t>      парлау бөлімі"</w:t>
      </w:r>
      <w:r>
        <w:br/>
      </w:r>
      <w:r>
        <w:rPr>
          <w:rFonts w:ascii="Times New Roman"/>
          <w:b w:val="false"/>
          <w:i w:val="false"/>
          <w:color w:val="000000"/>
          <w:sz w:val="28"/>
        </w:rPr>
        <w:t>
</w:t>
      </w:r>
      <w:r>
        <w:rPr>
          <w:rFonts w:ascii="Times New Roman"/>
          <w:b w:val="false"/>
          <w:i/>
          <w:color w:val="000000"/>
          <w:sz w:val="28"/>
        </w:rPr>
        <w:t>      мемлекеттік меке-</w:t>
      </w:r>
      <w:r>
        <w:br/>
      </w:r>
      <w:r>
        <w:rPr>
          <w:rFonts w:ascii="Times New Roman"/>
          <w:b w:val="false"/>
          <w:i w:val="false"/>
          <w:color w:val="000000"/>
          <w:sz w:val="28"/>
        </w:rPr>
        <w:t>
</w:t>
      </w:r>
      <w:r>
        <w:rPr>
          <w:rFonts w:ascii="Times New Roman"/>
          <w:b w:val="false"/>
          <w:i/>
          <w:color w:val="000000"/>
          <w:sz w:val="28"/>
        </w:rPr>
        <w:t>      месі бастығының</w:t>
      </w:r>
      <w:r>
        <w:br/>
      </w:r>
      <w:r>
        <w:rPr>
          <w:rFonts w:ascii="Times New Roman"/>
          <w:b w:val="false"/>
          <w:i w:val="false"/>
          <w:color w:val="000000"/>
          <w:sz w:val="28"/>
        </w:rPr>
        <w:t>
</w:t>
      </w:r>
      <w:r>
        <w:rPr>
          <w:rFonts w:ascii="Times New Roman"/>
          <w:b w:val="false"/>
          <w:i/>
          <w:color w:val="000000"/>
          <w:sz w:val="28"/>
        </w:rPr>
        <w:t>      міндетін атқарушысы:</w:t>
      </w:r>
      <w:r>
        <w:br/>
      </w:r>
      <w:r>
        <w:rPr>
          <w:rFonts w:ascii="Times New Roman"/>
          <w:b w:val="false"/>
          <w:i w:val="false"/>
          <w:color w:val="000000"/>
          <w:sz w:val="28"/>
        </w:rPr>
        <w:t>
</w:t>
      </w:r>
      <w:r>
        <w:rPr>
          <w:rFonts w:ascii="Times New Roman"/>
          <w:b w:val="false"/>
          <w:i/>
          <w:color w:val="000000"/>
          <w:sz w:val="28"/>
        </w:rPr>
        <w:t>      ___________Е. Биркель</w:t>
      </w:r>
    </w:p>
    <w:p>
      <w:pPr>
        <w:spacing w:after="0"/>
        <w:ind w:left="0"/>
        <w:jc w:val="both"/>
      </w:pPr>
      <w:r>
        <w:rPr>
          <w:rFonts w:ascii="Times New Roman"/>
          <w:b w:val="false"/>
          <w:i/>
          <w:color w:val="000000"/>
          <w:sz w:val="28"/>
        </w:rPr>
        <w:t>      "Қарасу ауданы</w:t>
      </w:r>
      <w:r>
        <w:br/>
      </w:r>
      <w:r>
        <w:rPr>
          <w:rFonts w:ascii="Times New Roman"/>
          <w:b w:val="false"/>
          <w:i w:val="false"/>
          <w:color w:val="000000"/>
          <w:sz w:val="28"/>
        </w:rPr>
        <w:t>
</w:t>
      </w:r>
      <w:r>
        <w:rPr>
          <w:rFonts w:ascii="Times New Roman"/>
          <w:b w:val="false"/>
          <w:i/>
          <w:color w:val="000000"/>
          <w:sz w:val="28"/>
        </w:rPr>
        <w:t>      әкімдігінің</w:t>
      </w:r>
      <w:r>
        <w:br/>
      </w:r>
      <w:r>
        <w:rPr>
          <w:rFonts w:ascii="Times New Roman"/>
          <w:b w:val="false"/>
          <w:i w:val="false"/>
          <w:color w:val="000000"/>
          <w:sz w:val="28"/>
        </w:rPr>
        <w:t>
</w:t>
      </w:r>
      <w:r>
        <w:rPr>
          <w:rFonts w:ascii="Times New Roman"/>
          <w:b w:val="false"/>
          <w:i/>
          <w:color w:val="000000"/>
          <w:sz w:val="28"/>
        </w:rPr>
        <w:t>      қаржы бөлімі"</w:t>
      </w:r>
      <w:r>
        <w:br/>
      </w:r>
      <w:r>
        <w:rPr>
          <w:rFonts w:ascii="Times New Roman"/>
          <w:b w:val="false"/>
          <w:i w:val="false"/>
          <w:color w:val="000000"/>
          <w:sz w:val="28"/>
        </w:rPr>
        <w:t>
</w:t>
      </w:r>
      <w:r>
        <w:rPr>
          <w:rFonts w:ascii="Times New Roman"/>
          <w:b w:val="false"/>
          <w:i/>
          <w:color w:val="000000"/>
          <w:sz w:val="28"/>
        </w:rPr>
        <w:t>      мемлекеттік</w:t>
      </w:r>
      <w:r>
        <w:br/>
      </w:r>
      <w:r>
        <w:rPr>
          <w:rFonts w:ascii="Times New Roman"/>
          <w:b w:val="false"/>
          <w:i w:val="false"/>
          <w:color w:val="000000"/>
          <w:sz w:val="28"/>
        </w:rPr>
        <w:t>
</w:t>
      </w:r>
      <w:r>
        <w:rPr>
          <w:rFonts w:ascii="Times New Roman"/>
          <w:b w:val="false"/>
          <w:i/>
          <w:color w:val="000000"/>
          <w:sz w:val="28"/>
        </w:rPr>
        <w:t>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 И. Горлова</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xml:space="preserve">
2011 жылғы 27 қазандағы   </w:t>
      </w:r>
      <w:r>
        <w:br/>
      </w:r>
      <w:r>
        <w:rPr>
          <w:rFonts w:ascii="Times New Roman"/>
          <w:b w:val="false"/>
          <w:i w:val="false"/>
          <w:color w:val="000000"/>
          <w:sz w:val="28"/>
        </w:rPr>
        <w:t xml:space="preserve">
№ 392 мәслихат       </w:t>
      </w:r>
      <w:r>
        <w:br/>
      </w:r>
      <w:r>
        <w:rPr>
          <w:rFonts w:ascii="Times New Roman"/>
          <w:b w:val="false"/>
          <w:i w:val="false"/>
          <w:color w:val="000000"/>
          <w:sz w:val="28"/>
        </w:rPr>
        <w:t xml:space="preserve">
шешіміне 1 қосымша    </w:t>
      </w:r>
    </w:p>
    <w:bookmarkEnd w:id="2"/>
    <w:p>
      <w:pPr>
        <w:spacing w:after="0"/>
        <w:ind w:left="0"/>
        <w:jc w:val="both"/>
      </w:pPr>
      <w:r>
        <w:rPr>
          <w:rFonts w:ascii="Times New Roman"/>
          <w:b w:val="false"/>
          <w:i w:val="false"/>
          <w:color w:val="000000"/>
          <w:sz w:val="28"/>
        </w:rPr>
        <w:t xml:space="preserve">2010 жылғы 23 желтоқсандағы  </w:t>
      </w:r>
      <w:r>
        <w:br/>
      </w:r>
      <w:r>
        <w:rPr>
          <w:rFonts w:ascii="Times New Roman"/>
          <w:b w:val="false"/>
          <w:i w:val="false"/>
          <w:color w:val="000000"/>
          <w:sz w:val="28"/>
        </w:rPr>
        <w:t xml:space="preserve">
№ 291 мәслихат       </w:t>
      </w:r>
      <w:r>
        <w:br/>
      </w:r>
      <w:r>
        <w:rPr>
          <w:rFonts w:ascii="Times New Roman"/>
          <w:b w:val="false"/>
          <w:i w:val="false"/>
          <w:color w:val="000000"/>
          <w:sz w:val="28"/>
        </w:rPr>
        <w:t xml:space="preserve">
шешіміне 1 қосымша     </w:t>
      </w:r>
    </w:p>
    <w:p>
      <w:pPr>
        <w:spacing w:after="0"/>
        <w:ind w:left="0"/>
        <w:jc w:val="left"/>
      </w:pPr>
      <w:r>
        <w:rPr>
          <w:rFonts w:ascii="Times New Roman"/>
          <w:b/>
          <w:i w:val="false"/>
          <w:color w:val="000000"/>
        </w:rPr>
        <w:t xml:space="preserve"> 2011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493"/>
        <w:gridCol w:w="753"/>
        <w:gridCol w:w="713"/>
        <w:gridCol w:w="493"/>
        <w:gridCol w:w="5713"/>
        <w:gridCol w:w="1873"/>
      </w:tblGrid>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тенге</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2544186,2</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507952</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207668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207668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163344</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163344</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112901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w:t>
            </w:r>
            <w:r>
              <w:br/>
            </w:r>
            <w:r>
              <w:rPr>
                <w:rFonts w:ascii="Times New Roman"/>
                <w:b w:val="false"/>
                <w:i w:val="false"/>
                <w:color w:val="000000"/>
                <w:sz w:val="20"/>
              </w:rPr>
              <w:t>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13491</w:t>
            </w:r>
          </w:p>
        </w:tc>
      </w:tr>
      <w:tr>
        <w:trPr>
          <w:trHeight w:val="10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w:t>
            </w:r>
            <w:r>
              <w:br/>
            </w:r>
            <w:r>
              <w:rPr>
                <w:rFonts w:ascii="Times New Roman"/>
                <w:b w:val="false"/>
                <w:i w:val="false"/>
                <w:color w:val="000000"/>
                <w:sz w:val="20"/>
              </w:rPr>
              <w:t>
салықтар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w:t>
            </w:r>
            <w:r>
              <w:br/>
            </w:r>
            <w:r>
              <w:rPr>
                <w:rFonts w:ascii="Times New Roman"/>
                <w:b w:val="false"/>
                <w:i w:val="false"/>
                <w:color w:val="000000"/>
                <w:sz w:val="20"/>
              </w:rPr>
              <w:t>
ресурстарды пайдаланғаны</w:t>
            </w:r>
            <w:r>
              <w:br/>
            </w:r>
            <w:r>
              <w:rPr>
                <w:rFonts w:ascii="Times New Roman"/>
                <w:b w:val="false"/>
                <w:i w:val="false"/>
                <w:color w:val="000000"/>
                <w:sz w:val="20"/>
              </w:rPr>
              <w:t>
үшiн түсетiн түсiмдер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w:t>
            </w:r>
            <w:r>
              <w:br/>
            </w:r>
            <w:r>
              <w:rPr>
                <w:rFonts w:ascii="Times New Roman"/>
                <w:b w:val="false"/>
                <w:i w:val="false"/>
                <w:color w:val="000000"/>
                <w:sz w:val="20"/>
              </w:rPr>
              <w:t>
қызметті жүргізгені үшін</w:t>
            </w:r>
            <w:r>
              <w:br/>
            </w:r>
            <w:r>
              <w:rPr>
                <w:rFonts w:ascii="Times New Roman"/>
                <w:b w:val="false"/>
                <w:i w:val="false"/>
                <w:color w:val="000000"/>
                <w:sz w:val="20"/>
              </w:rPr>
              <w:t>
алынатын алымдар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7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жасағаны және (немесе) оған</w:t>
            </w:r>
            <w:r>
              <w:br/>
            </w:r>
            <w:r>
              <w:rPr>
                <w:rFonts w:ascii="Times New Roman"/>
                <w:b w:val="false"/>
                <w:i w:val="false"/>
                <w:color w:val="000000"/>
                <w:sz w:val="20"/>
              </w:rPr>
              <w:t>
уәкілеттігі бар мемлекеттік</w:t>
            </w:r>
            <w:r>
              <w:br/>
            </w:r>
            <w:r>
              <w:rPr>
                <w:rFonts w:ascii="Times New Roman"/>
                <w:b w:val="false"/>
                <w:i w:val="false"/>
                <w:color w:val="000000"/>
                <w:sz w:val="20"/>
              </w:rPr>
              <w:t>
органдар немесе лауазымды</w:t>
            </w:r>
            <w:r>
              <w:br/>
            </w:r>
            <w:r>
              <w:rPr>
                <w:rFonts w:ascii="Times New Roman"/>
                <w:b w:val="false"/>
                <w:i w:val="false"/>
                <w:color w:val="000000"/>
                <w:sz w:val="20"/>
              </w:rPr>
              <w:t>
адамдар құжаттар бергені</w:t>
            </w:r>
            <w:r>
              <w:br/>
            </w:r>
            <w:r>
              <w:rPr>
                <w:rFonts w:ascii="Times New Roman"/>
                <w:b w:val="false"/>
                <w:i w:val="false"/>
                <w:color w:val="000000"/>
                <w:sz w:val="20"/>
              </w:rPr>
              <w:t>
үшін алынатын міндетті</w:t>
            </w:r>
            <w:r>
              <w:br/>
            </w:r>
            <w:r>
              <w:rPr>
                <w:rFonts w:ascii="Times New Roman"/>
                <w:b w:val="false"/>
                <w:i w:val="false"/>
                <w:color w:val="000000"/>
                <w:sz w:val="20"/>
              </w:rPr>
              <w:t>
төлемдер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23259</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w:t>
            </w:r>
            <w:r>
              <w:br/>
            </w:r>
            <w:r>
              <w:rPr>
                <w:rFonts w:ascii="Times New Roman"/>
                <w:b w:val="false"/>
                <w:i w:val="false"/>
                <w:color w:val="000000"/>
                <w:sz w:val="20"/>
              </w:rPr>
              <w:t>
түсетін кірістер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w:t>
            </w:r>
            <w:r>
              <w:br/>
            </w:r>
            <w:r>
              <w:rPr>
                <w:rFonts w:ascii="Times New Roman"/>
                <w:b w:val="false"/>
                <w:i w:val="false"/>
                <w:color w:val="000000"/>
                <w:sz w:val="20"/>
              </w:rPr>
              <w:t>
таза кірісі бөлігінің</w:t>
            </w:r>
            <w:r>
              <w:br/>
            </w:r>
            <w:r>
              <w:rPr>
                <w:rFonts w:ascii="Times New Roman"/>
                <w:b w:val="false"/>
                <w:i w:val="false"/>
                <w:color w:val="000000"/>
                <w:sz w:val="20"/>
              </w:rPr>
              <w:t>
түсімдері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w:t>
            </w:r>
            <w:r>
              <w:br/>
            </w:r>
            <w:r>
              <w:rPr>
                <w:rFonts w:ascii="Times New Roman"/>
                <w:b w:val="false"/>
                <w:i w:val="false"/>
                <w:color w:val="000000"/>
                <w:sz w:val="20"/>
              </w:rPr>
              <w:t>
мүлікті жалға беруден</w:t>
            </w:r>
            <w:r>
              <w:br/>
            </w:r>
            <w:r>
              <w:rPr>
                <w:rFonts w:ascii="Times New Roman"/>
                <w:b w:val="false"/>
                <w:i w:val="false"/>
                <w:color w:val="000000"/>
                <w:sz w:val="20"/>
              </w:rPr>
              <w:t>
түсетін кірістер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7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w:t>
            </w:r>
            <w:r>
              <w:br/>
            </w:r>
            <w:r>
              <w:rPr>
                <w:rFonts w:ascii="Times New Roman"/>
                <w:b w:val="false"/>
                <w:i w:val="false"/>
                <w:color w:val="000000"/>
                <w:sz w:val="20"/>
              </w:rPr>
              <w:t>
мемлекеттік мекемелердің</w:t>
            </w:r>
            <w:r>
              <w:br/>
            </w:r>
            <w:r>
              <w:rPr>
                <w:rFonts w:ascii="Times New Roman"/>
                <w:b w:val="false"/>
                <w:i w:val="false"/>
                <w:color w:val="000000"/>
                <w:sz w:val="20"/>
              </w:rPr>
              <w:t>
тауарларды (жұмыстарды,</w:t>
            </w:r>
            <w:r>
              <w:br/>
            </w:r>
            <w:r>
              <w:rPr>
                <w:rFonts w:ascii="Times New Roman"/>
                <w:b w:val="false"/>
                <w:i w:val="false"/>
                <w:color w:val="000000"/>
                <w:sz w:val="20"/>
              </w:rPr>
              <w:t>
қызметтерді) өткізуінен</w:t>
            </w:r>
            <w:r>
              <w:br/>
            </w:r>
            <w:r>
              <w:rPr>
                <w:rFonts w:ascii="Times New Roman"/>
                <w:b w:val="false"/>
                <w:i w:val="false"/>
                <w:color w:val="000000"/>
                <w:sz w:val="20"/>
              </w:rPr>
              <w:t>
түсетін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6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w:t>
            </w:r>
            <w:r>
              <w:br/>
            </w:r>
            <w:r>
              <w:rPr>
                <w:rFonts w:ascii="Times New Roman"/>
                <w:b w:val="false"/>
                <w:i w:val="false"/>
                <w:color w:val="000000"/>
                <w:sz w:val="20"/>
              </w:rPr>
              <w:t>
мемлекеттік мекемелер</w:t>
            </w:r>
            <w:r>
              <w:br/>
            </w:r>
            <w:r>
              <w:rPr>
                <w:rFonts w:ascii="Times New Roman"/>
                <w:b w:val="false"/>
                <w:i w:val="false"/>
                <w:color w:val="000000"/>
                <w:sz w:val="20"/>
              </w:rPr>
              <w:t>
ұйымдастыратын мемлекеттік</w:t>
            </w:r>
            <w:r>
              <w:br/>
            </w:r>
            <w:r>
              <w:rPr>
                <w:rFonts w:ascii="Times New Roman"/>
                <w:b w:val="false"/>
                <w:i w:val="false"/>
                <w:color w:val="000000"/>
                <w:sz w:val="20"/>
              </w:rPr>
              <w:t>
сатып алуды өткізуден</w:t>
            </w:r>
            <w:r>
              <w:br/>
            </w:r>
            <w:r>
              <w:rPr>
                <w:rFonts w:ascii="Times New Roman"/>
                <w:b w:val="false"/>
                <w:i w:val="false"/>
                <w:color w:val="000000"/>
                <w:sz w:val="20"/>
              </w:rPr>
              <w:t>
түсетін ақша түсімдері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16326</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ұйымдастыратын</w:t>
            </w:r>
            <w:r>
              <w:br/>
            </w:r>
            <w:r>
              <w:rPr>
                <w:rFonts w:ascii="Times New Roman"/>
                <w:b w:val="false"/>
                <w:i w:val="false"/>
                <w:color w:val="000000"/>
                <w:sz w:val="20"/>
              </w:rPr>
              <w:t>
мемлекеттік сатып алуды</w:t>
            </w:r>
            <w:r>
              <w:br/>
            </w:r>
            <w:r>
              <w:rPr>
                <w:rFonts w:ascii="Times New Roman"/>
                <w:b w:val="false"/>
                <w:i w:val="false"/>
                <w:color w:val="000000"/>
                <w:sz w:val="20"/>
              </w:rPr>
              <w:t>
өткізуден түсетін ақша</w:t>
            </w:r>
            <w:r>
              <w:br/>
            </w:r>
            <w:r>
              <w:rPr>
                <w:rFonts w:ascii="Times New Roman"/>
                <w:b w:val="false"/>
                <w:i w:val="false"/>
                <w:color w:val="000000"/>
                <w:sz w:val="20"/>
              </w:rPr>
              <w:t>
түсімдері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16326</w:t>
            </w:r>
          </w:p>
        </w:tc>
      </w:tr>
      <w:tr>
        <w:trPr>
          <w:trHeight w:val="12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w:t>
            </w:r>
            <w:r>
              <w:br/>
            </w:r>
            <w:r>
              <w:rPr>
                <w:rFonts w:ascii="Times New Roman"/>
                <w:b w:val="false"/>
                <w:i w:val="false"/>
                <w:color w:val="000000"/>
                <w:sz w:val="20"/>
              </w:rPr>
              <w:t>
Ұлттық Банкінің бюджетінен</w:t>
            </w:r>
            <w:r>
              <w:br/>
            </w:r>
            <w:r>
              <w:rPr>
                <w:rFonts w:ascii="Times New Roman"/>
                <w:b w:val="false"/>
                <w:i w:val="false"/>
                <w:color w:val="000000"/>
                <w:sz w:val="20"/>
              </w:rPr>
              <w:t>
(шығыстар сметасынан)</w:t>
            </w:r>
            <w:r>
              <w:br/>
            </w:r>
            <w:r>
              <w:rPr>
                <w:rFonts w:ascii="Times New Roman"/>
                <w:b w:val="false"/>
                <w:i w:val="false"/>
                <w:color w:val="000000"/>
                <w:sz w:val="20"/>
              </w:rPr>
              <w:t>
ұсталатын және</w:t>
            </w:r>
            <w:r>
              <w:br/>
            </w:r>
            <w:r>
              <w:rPr>
                <w:rFonts w:ascii="Times New Roman"/>
                <w:b w:val="false"/>
                <w:i w:val="false"/>
                <w:color w:val="000000"/>
                <w:sz w:val="20"/>
              </w:rPr>
              <w:t>
қаржыландырылатын</w:t>
            </w:r>
            <w:r>
              <w:br/>
            </w:r>
            <w:r>
              <w:rPr>
                <w:rFonts w:ascii="Times New Roman"/>
                <w:b w:val="false"/>
                <w:i w:val="false"/>
                <w:color w:val="000000"/>
                <w:sz w:val="20"/>
              </w:rPr>
              <w:t>
мемлекеттік мекемелер</w:t>
            </w:r>
            <w:r>
              <w:br/>
            </w:r>
            <w:r>
              <w:rPr>
                <w:rFonts w:ascii="Times New Roman"/>
                <w:b w:val="false"/>
                <w:i w:val="false"/>
                <w:color w:val="000000"/>
                <w:sz w:val="20"/>
              </w:rPr>
              <w:t>
салатын айыппұлдар,</w:t>
            </w:r>
            <w:r>
              <w:br/>
            </w:r>
            <w:r>
              <w:rPr>
                <w:rFonts w:ascii="Times New Roman"/>
                <w:b w:val="false"/>
                <w:i w:val="false"/>
                <w:color w:val="000000"/>
                <w:sz w:val="20"/>
              </w:rPr>
              <w:t>
өсімпұлдар, санкциялар,</w:t>
            </w:r>
            <w:r>
              <w:br/>
            </w:r>
            <w:r>
              <w:rPr>
                <w:rFonts w:ascii="Times New Roman"/>
                <w:b w:val="false"/>
                <w:i w:val="false"/>
                <w:color w:val="000000"/>
                <w:sz w:val="20"/>
              </w:rPr>
              <w:t>
өндіріп алулар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14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w:t>
            </w:r>
            <w:r>
              <w:br/>
            </w:r>
            <w:r>
              <w:rPr>
                <w:rFonts w:ascii="Times New Roman"/>
                <w:b w:val="false"/>
                <w:i w:val="false"/>
                <w:color w:val="000000"/>
                <w:sz w:val="20"/>
              </w:rPr>
              <w:t>
түсетін түсімдерді қоспағанда</w:t>
            </w:r>
            <w:r>
              <w:br/>
            </w:r>
            <w:r>
              <w:rPr>
                <w:rFonts w:ascii="Times New Roman"/>
                <w:b w:val="false"/>
                <w:i w:val="false"/>
                <w:color w:val="000000"/>
                <w:sz w:val="20"/>
              </w:rPr>
              <w:t>
мемлекеттік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w:t>
            </w:r>
            <w:r>
              <w:br/>
            </w:r>
            <w:r>
              <w:rPr>
                <w:rFonts w:ascii="Times New Roman"/>
                <w:b w:val="false"/>
                <w:i w:val="false"/>
                <w:color w:val="000000"/>
                <w:sz w:val="20"/>
              </w:rPr>
              <w:t>
Ұлттық Банкінің бюджетінен</w:t>
            </w:r>
            <w:r>
              <w:br/>
            </w:r>
            <w:r>
              <w:rPr>
                <w:rFonts w:ascii="Times New Roman"/>
                <w:b w:val="false"/>
                <w:i w:val="false"/>
                <w:color w:val="000000"/>
                <w:sz w:val="20"/>
              </w:rPr>
              <w:t>
(шығыстар сметасынан)</w:t>
            </w:r>
            <w:r>
              <w:br/>
            </w:r>
            <w:r>
              <w:rPr>
                <w:rFonts w:ascii="Times New Roman"/>
                <w:b w:val="false"/>
                <w:i w:val="false"/>
                <w:color w:val="000000"/>
                <w:sz w:val="20"/>
              </w:rPr>
              <w:t>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w:t>
            </w:r>
            <w:r>
              <w:br/>
            </w:r>
            <w:r>
              <w:rPr>
                <w:rFonts w:ascii="Times New Roman"/>
                <w:b w:val="false"/>
                <w:i w:val="false"/>
                <w:color w:val="000000"/>
                <w:sz w:val="20"/>
              </w:rPr>
              <w:t>
өсімпұлдар, санкциялар,</w:t>
            </w:r>
            <w:r>
              <w:br/>
            </w:r>
            <w:r>
              <w:rPr>
                <w:rFonts w:ascii="Times New Roman"/>
                <w:b w:val="false"/>
                <w:i w:val="false"/>
                <w:color w:val="000000"/>
                <w:sz w:val="20"/>
              </w:rPr>
              <w:t>
өндіріп алулар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w:t>
            </w:r>
            <w:r>
              <w:br/>
            </w:r>
            <w:r>
              <w:rPr>
                <w:rFonts w:ascii="Times New Roman"/>
                <w:b w:val="false"/>
                <w:i w:val="false"/>
                <w:color w:val="000000"/>
                <w:sz w:val="20"/>
              </w:rPr>
              <w:t>
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w:t>
            </w:r>
            <w:r>
              <w:br/>
            </w:r>
            <w:r>
              <w:rPr>
                <w:rFonts w:ascii="Times New Roman"/>
                <w:b w:val="false"/>
                <w:i w:val="false"/>
                <w:color w:val="000000"/>
                <w:sz w:val="20"/>
              </w:rPr>
              <w:t>
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w:t>
            </w:r>
            <w:r>
              <w:br/>
            </w:r>
            <w:r>
              <w:rPr>
                <w:rFonts w:ascii="Times New Roman"/>
                <w:b w:val="false"/>
                <w:i w:val="false"/>
                <w:color w:val="000000"/>
                <w:sz w:val="20"/>
              </w:rPr>
              <w:t>
ТҮСЕТІН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2008387,2</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w:t>
            </w:r>
            <w:r>
              <w:br/>
            </w:r>
            <w:r>
              <w:rPr>
                <w:rFonts w:ascii="Times New Roman"/>
                <w:b w:val="false"/>
                <w:i w:val="false"/>
                <w:color w:val="000000"/>
                <w:sz w:val="20"/>
              </w:rPr>
              <w:t>
жоғары тұрған органдарынан</w:t>
            </w:r>
            <w:r>
              <w:br/>
            </w:r>
            <w:r>
              <w:rPr>
                <w:rFonts w:ascii="Times New Roman"/>
                <w:b w:val="false"/>
                <w:i w:val="false"/>
                <w:color w:val="000000"/>
                <w:sz w:val="20"/>
              </w:rPr>
              <w:t>
түсетін 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2008387,2</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түсетін 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524732</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1483655,2</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тенге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2545609,6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сиппаттағы мемлекеттік</w:t>
            </w:r>
            <w:r>
              <w:br/>
            </w:r>
            <w:r>
              <w:rPr>
                <w:rFonts w:ascii="Times New Roman"/>
                <w:b w:val="false"/>
                <w:i w:val="false"/>
                <w:color w:val="000000"/>
                <w:sz w:val="20"/>
              </w:rPr>
              <w:t>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250155,8</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өкілді, атқарушы және басқа</w:t>
            </w:r>
            <w:r>
              <w:br/>
            </w:r>
            <w:r>
              <w:rPr>
                <w:rFonts w:ascii="Times New Roman"/>
                <w:b w:val="false"/>
                <w:i w:val="false"/>
                <w:color w:val="000000"/>
                <w:sz w:val="20"/>
              </w:rPr>
              <w:t>
органдар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229074,8</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13999</w:t>
            </w:r>
          </w:p>
        </w:tc>
      </w:tr>
      <w:tr>
        <w:trPr>
          <w:trHeight w:val="4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12885</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79239</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127888,8</w:t>
            </w:r>
          </w:p>
        </w:tc>
      </w:tr>
      <w:tr>
        <w:trPr>
          <w:trHeight w:val="7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120894,1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қаржы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11273</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w:t>
            </w:r>
            <w:r>
              <w:br/>
            </w:r>
            <w:r>
              <w:rPr>
                <w:rFonts w:ascii="Times New Roman"/>
                <w:b w:val="false"/>
                <w:i w:val="false"/>
                <w:color w:val="000000"/>
                <w:sz w:val="20"/>
              </w:rPr>
              <w:t>
және коммуналдық меншікті</w:t>
            </w:r>
            <w:r>
              <w:br/>
            </w:r>
            <w:r>
              <w:rPr>
                <w:rFonts w:ascii="Times New Roman"/>
                <w:b w:val="false"/>
                <w:i w:val="false"/>
                <w:color w:val="000000"/>
                <w:sz w:val="20"/>
              </w:rPr>
              <w:t>
облыстық манызы бар қаланың)</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11098</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w:t>
            </w:r>
            <w:r>
              <w:br/>
            </w:r>
            <w:r>
              <w:rPr>
                <w:rFonts w:ascii="Times New Roman"/>
                <w:b w:val="false"/>
                <w:i w:val="false"/>
                <w:color w:val="000000"/>
                <w:sz w:val="20"/>
              </w:rPr>
              <w:t>
жекешелендіруді ұйымдастыру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экономика және</w:t>
            </w:r>
            <w:r>
              <w:br/>
            </w:r>
            <w:r>
              <w:rPr>
                <w:rFonts w:ascii="Times New Roman"/>
                <w:b w:val="false"/>
                <w:i w:val="false"/>
                <w:color w:val="000000"/>
                <w:sz w:val="20"/>
              </w:rPr>
              <w:t xml:space="preserve">
бюджеттік жоспарлау бөлімі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w:t>
            </w:r>
          </w:p>
        </w:tc>
      </w:tr>
      <w:tr>
        <w:trPr>
          <w:trHeight w:val="9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w:t>
            </w:r>
            <w:r>
              <w:br/>
            </w:r>
            <w:r>
              <w:rPr>
                <w:rFonts w:ascii="Times New Roman"/>
                <w:b w:val="false"/>
                <w:i w:val="false"/>
                <w:color w:val="000000"/>
                <w:sz w:val="20"/>
              </w:rPr>
              <w:t>
жүйесін қалыптастыру және</w:t>
            </w:r>
            <w:r>
              <w:br/>
            </w:r>
            <w:r>
              <w:rPr>
                <w:rFonts w:ascii="Times New Roman"/>
                <w:b w:val="false"/>
                <w:i w:val="false"/>
                <w:color w:val="000000"/>
                <w:sz w:val="20"/>
              </w:rPr>
              <w:t>
дамыту және ауданды</w:t>
            </w:r>
            <w:r>
              <w:br/>
            </w:r>
            <w:r>
              <w:rPr>
                <w:rFonts w:ascii="Times New Roman"/>
                <w:b w:val="false"/>
                <w:i w:val="false"/>
                <w:color w:val="000000"/>
                <w:sz w:val="20"/>
              </w:rPr>
              <w:t>
(облыстық маңызы бар</w:t>
            </w:r>
            <w:r>
              <w:br/>
            </w:r>
            <w:r>
              <w:rPr>
                <w:rFonts w:ascii="Times New Roman"/>
                <w:b w:val="false"/>
                <w:i w:val="false"/>
                <w:color w:val="000000"/>
                <w:sz w:val="20"/>
              </w:rPr>
              <w:t>
қала) басқару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9694</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w:t>
            </w:r>
            <w:r>
              <w:br/>
            </w:r>
            <w:r>
              <w:rPr>
                <w:rFonts w:ascii="Times New Roman"/>
                <w:b w:val="false"/>
                <w:i w:val="false"/>
                <w:color w:val="000000"/>
                <w:sz w:val="20"/>
              </w:rPr>
              <w:t>
міндетті атқару шеңберіндегі</w:t>
            </w:r>
            <w:r>
              <w:br/>
            </w:r>
            <w:r>
              <w:rPr>
                <w:rFonts w:ascii="Times New Roman"/>
                <w:b w:val="false"/>
                <w:i w:val="false"/>
                <w:color w:val="000000"/>
                <w:sz w:val="20"/>
              </w:rPr>
              <w:t>
іс-шаралар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w:t>
            </w:r>
            <w:r>
              <w:br/>
            </w:r>
            <w:r>
              <w:rPr>
                <w:rFonts w:ascii="Times New Roman"/>
                <w:b w:val="false"/>
                <w:i w:val="false"/>
                <w:color w:val="000000"/>
                <w:sz w:val="20"/>
              </w:rPr>
              <w:t>
жұмыстарды ұйымдастыру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ауқымындағы төтенше</w:t>
            </w:r>
            <w:r>
              <w:br/>
            </w:r>
            <w:r>
              <w:rPr>
                <w:rFonts w:ascii="Times New Roman"/>
                <w:b w:val="false"/>
                <w:i w:val="false"/>
                <w:color w:val="000000"/>
                <w:sz w:val="20"/>
              </w:rPr>
              <w:t>
жағдайлардың алдын алу және</w:t>
            </w:r>
            <w:r>
              <w:br/>
            </w:r>
            <w:r>
              <w:rPr>
                <w:rFonts w:ascii="Times New Roman"/>
                <w:b w:val="false"/>
                <w:i w:val="false"/>
                <w:color w:val="000000"/>
                <w:sz w:val="20"/>
              </w:rPr>
              <w:t>
оларды жою</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1340186,9</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w:t>
            </w:r>
            <w:r>
              <w:br/>
            </w:r>
            <w:r>
              <w:rPr>
                <w:rFonts w:ascii="Times New Roman"/>
                <w:b w:val="false"/>
                <w:i w:val="false"/>
                <w:color w:val="000000"/>
                <w:sz w:val="20"/>
              </w:rPr>
              <w:t>
оқыту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72210,4</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білім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63183,4</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w:t>
            </w:r>
            <w:r>
              <w:br/>
            </w:r>
            <w:r>
              <w:rPr>
                <w:rFonts w:ascii="Times New Roman"/>
                <w:b w:val="false"/>
                <w:i w:val="false"/>
                <w:color w:val="000000"/>
                <w:sz w:val="20"/>
              </w:rPr>
              <w:t>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63183,4</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білім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w:t>
            </w:r>
            <w:r>
              <w:br/>
            </w:r>
            <w:r>
              <w:rPr>
                <w:rFonts w:ascii="Times New Roman"/>
                <w:b w:val="false"/>
                <w:i w:val="false"/>
                <w:color w:val="000000"/>
                <w:sz w:val="20"/>
              </w:rPr>
              <w:t>
мектепке дейінгі ұйымдардың</w:t>
            </w:r>
            <w:r>
              <w:br/>
            </w:r>
            <w:r>
              <w:rPr>
                <w:rFonts w:ascii="Times New Roman"/>
                <w:b w:val="false"/>
                <w:i w:val="false"/>
                <w:color w:val="000000"/>
                <w:sz w:val="20"/>
              </w:rPr>
              <w:t>
тәрбиешілеріне біліктілік</w:t>
            </w:r>
            <w:r>
              <w:br/>
            </w:r>
            <w:r>
              <w:rPr>
                <w:rFonts w:ascii="Times New Roman"/>
                <w:b w:val="false"/>
                <w:i w:val="false"/>
                <w:color w:val="000000"/>
                <w:sz w:val="20"/>
              </w:rPr>
              <w:t>
санаты үшін косымша ақы</w:t>
            </w:r>
            <w:r>
              <w:br/>
            </w:r>
            <w:r>
              <w:rPr>
                <w:rFonts w:ascii="Times New Roman"/>
                <w:b w:val="false"/>
                <w:i w:val="false"/>
                <w:color w:val="000000"/>
                <w:sz w:val="20"/>
              </w:rPr>
              <w:t>
көлемін ұлғайту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1228857,5</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білім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1228857,5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1192729,3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36128,2</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w:t>
            </w:r>
            <w:r>
              <w:br/>
            </w:r>
            <w:r>
              <w:rPr>
                <w:rFonts w:ascii="Times New Roman"/>
                <w:b w:val="false"/>
                <w:i w:val="false"/>
                <w:color w:val="000000"/>
                <w:sz w:val="20"/>
              </w:rPr>
              <w:t>
де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39119</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білім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39119</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w:t>
            </w:r>
            <w:r>
              <w:br/>
            </w:r>
            <w:r>
              <w:rPr>
                <w:rFonts w:ascii="Times New Roman"/>
                <w:b w:val="false"/>
                <w:i w:val="false"/>
                <w:color w:val="000000"/>
                <w:sz w:val="20"/>
              </w:rPr>
              <w:t>
беру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мемлекеттік</w:t>
            </w:r>
            <w:r>
              <w:br/>
            </w:r>
            <w:r>
              <w:rPr>
                <w:rFonts w:ascii="Times New Roman"/>
                <w:b w:val="false"/>
                <w:i w:val="false"/>
                <w:color w:val="000000"/>
                <w:sz w:val="20"/>
              </w:rPr>
              <w:t>
бiлiм беру мекемелер үшiн</w:t>
            </w:r>
            <w:r>
              <w:br/>
            </w:r>
            <w:r>
              <w:rPr>
                <w:rFonts w:ascii="Times New Roman"/>
                <w:b w:val="false"/>
                <w:i w:val="false"/>
                <w:color w:val="000000"/>
                <w:sz w:val="20"/>
              </w:rPr>
              <w:t>
оқулықтар мен</w:t>
            </w:r>
            <w:r>
              <w:br/>
            </w:r>
            <w:r>
              <w:rPr>
                <w:rFonts w:ascii="Times New Roman"/>
                <w:b w:val="false"/>
                <w:i w:val="false"/>
                <w:color w:val="000000"/>
                <w:sz w:val="20"/>
              </w:rPr>
              <w:t>
оқу-әдістемелік кешендерді</w:t>
            </w:r>
            <w:r>
              <w:br/>
            </w:r>
            <w:r>
              <w:rPr>
                <w:rFonts w:ascii="Times New Roman"/>
                <w:b w:val="false"/>
                <w:i w:val="false"/>
                <w:color w:val="000000"/>
                <w:sz w:val="20"/>
              </w:rPr>
              <w:t>
сатып алу және жеткiзу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w:t>
            </w:r>
            <w:r>
              <w:br/>
            </w:r>
            <w:r>
              <w:rPr>
                <w:rFonts w:ascii="Times New Roman"/>
                <w:b w:val="false"/>
                <w:i w:val="false"/>
                <w:color w:val="000000"/>
                <w:sz w:val="20"/>
              </w:rPr>
              <w:t>
балаларды) және ата-</w:t>
            </w:r>
            <w:r>
              <w:br/>
            </w:r>
            <w:r>
              <w:rPr>
                <w:rFonts w:ascii="Times New Roman"/>
                <w:b w:val="false"/>
                <w:i w:val="false"/>
                <w:color w:val="000000"/>
                <w:sz w:val="20"/>
              </w:rPr>
              <w:t>
наларының қамқорынсыз қалған</w:t>
            </w:r>
            <w:r>
              <w:br/>
            </w:r>
            <w:r>
              <w:rPr>
                <w:rFonts w:ascii="Times New Roman"/>
                <w:b w:val="false"/>
                <w:i w:val="false"/>
                <w:color w:val="000000"/>
                <w:sz w:val="20"/>
              </w:rPr>
              <w:t>
баланы (балаларды) күтіп</w:t>
            </w:r>
            <w:r>
              <w:br/>
            </w:r>
            <w:r>
              <w:rPr>
                <w:rFonts w:ascii="Times New Roman"/>
                <w:b w:val="false"/>
                <w:i w:val="false"/>
                <w:color w:val="000000"/>
                <w:sz w:val="20"/>
              </w:rPr>
              <w:t>
ұстауға асыраушыларына ай</w:t>
            </w:r>
            <w:r>
              <w:br/>
            </w:r>
            <w:r>
              <w:rPr>
                <w:rFonts w:ascii="Times New Roman"/>
                <w:b w:val="false"/>
                <w:i w:val="false"/>
                <w:color w:val="000000"/>
                <w:sz w:val="20"/>
              </w:rPr>
              <w:t>
сайынғы ақшалай қаражат</w:t>
            </w:r>
            <w:r>
              <w:br/>
            </w:r>
            <w:r>
              <w:rPr>
                <w:rFonts w:ascii="Times New Roman"/>
                <w:b w:val="false"/>
                <w:i w:val="false"/>
                <w:color w:val="000000"/>
                <w:sz w:val="20"/>
              </w:rPr>
              <w:t>
төлемдері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14213</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w:t>
            </w:r>
            <w:r>
              <w:br/>
            </w:r>
            <w:r>
              <w:rPr>
                <w:rFonts w:ascii="Times New Roman"/>
                <w:b w:val="false"/>
                <w:i w:val="false"/>
                <w:color w:val="000000"/>
                <w:sz w:val="20"/>
              </w:rPr>
              <w:t>
балаларды жабдықтықпен,</w:t>
            </w:r>
            <w:r>
              <w:br/>
            </w:r>
            <w:r>
              <w:rPr>
                <w:rFonts w:ascii="Times New Roman"/>
                <w:b w:val="false"/>
                <w:i w:val="false"/>
                <w:color w:val="000000"/>
                <w:sz w:val="20"/>
              </w:rPr>
              <w:t>
бағдарламалық қамтыммен</w:t>
            </w:r>
            <w:r>
              <w:br/>
            </w:r>
            <w:r>
              <w:rPr>
                <w:rFonts w:ascii="Times New Roman"/>
                <w:b w:val="false"/>
                <w:i w:val="false"/>
                <w:color w:val="000000"/>
                <w:sz w:val="20"/>
              </w:rPr>
              <w:t>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91004</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75946</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75946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12325,9</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w:t>
            </w:r>
            <w:r>
              <w:br/>
            </w:r>
            <w:r>
              <w:rPr>
                <w:rFonts w:ascii="Times New Roman"/>
                <w:b w:val="false"/>
                <w:i w:val="false"/>
                <w:color w:val="000000"/>
                <w:sz w:val="20"/>
              </w:rPr>
              <w:t>
әлеуметтік көмек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9359,9</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органдардың шешімі бойынша</w:t>
            </w:r>
            <w:r>
              <w:br/>
            </w:r>
            <w:r>
              <w:rPr>
                <w:rFonts w:ascii="Times New Roman"/>
                <w:b w:val="false"/>
                <w:i w:val="false"/>
                <w:color w:val="000000"/>
                <w:sz w:val="20"/>
              </w:rPr>
              <w:t>
мұқтаж азаматтардың</w:t>
            </w:r>
            <w:r>
              <w:br/>
            </w:r>
            <w:r>
              <w:rPr>
                <w:rFonts w:ascii="Times New Roman"/>
                <w:b w:val="false"/>
                <w:i w:val="false"/>
                <w:color w:val="000000"/>
                <w:sz w:val="20"/>
              </w:rPr>
              <w:t>
жекелеген топтарына</w:t>
            </w:r>
            <w:r>
              <w:br/>
            </w:r>
            <w:r>
              <w:rPr>
                <w:rFonts w:ascii="Times New Roman"/>
                <w:b w:val="false"/>
                <w:i w:val="false"/>
                <w:color w:val="000000"/>
                <w:sz w:val="20"/>
              </w:rPr>
              <w:t>
әлеуметтік көмек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9713,7</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w:t>
            </w:r>
            <w:r>
              <w:br/>
            </w:r>
            <w:r>
              <w:rPr>
                <w:rFonts w:ascii="Times New Roman"/>
                <w:b w:val="false"/>
                <w:i w:val="false"/>
                <w:color w:val="000000"/>
                <w:sz w:val="20"/>
              </w:rPr>
              <w:t>
материалдық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әлеуметтік көмек көрсету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5814,1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30485,2</w:t>
            </w:r>
          </w:p>
        </w:tc>
      </w:tr>
      <w:tr>
        <w:trPr>
          <w:trHeight w:val="7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w:t>
            </w:r>
            <w:r>
              <w:br/>
            </w:r>
            <w:r>
              <w:rPr>
                <w:rFonts w:ascii="Times New Roman"/>
                <w:b w:val="false"/>
                <w:i w:val="false"/>
                <w:color w:val="000000"/>
                <w:sz w:val="20"/>
              </w:rPr>
              <w:t>
мұқтаж мүгедектерді міндетті</w:t>
            </w:r>
            <w:r>
              <w:br/>
            </w:r>
            <w:r>
              <w:rPr>
                <w:rFonts w:ascii="Times New Roman"/>
                <w:b w:val="false"/>
                <w:i w:val="false"/>
                <w:color w:val="000000"/>
                <w:sz w:val="20"/>
              </w:rPr>
              <w:t>
гигиеналық құралдарымен</w:t>
            </w:r>
            <w:r>
              <w:br/>
            </w:r>
            <w:r>
              <w:rPr>
                <w:rFonts w:ascii="Times New Roman"/>
                <w:b w:val="false"/>
                <w:i w:val="false"/>
                <w:color w:val="000000"/>
                <w:sz w:val="20"/>
              </w:rPr>
              <w:t>
етуге және ымдау тілі</w:t>
            </w:r>
            <w:r>
              <w:br/>
            </w:r>
            <w:r>
              <w:rPr>
                <w:rFonts w:ascii="Times New Roman"/>
                <w:b w:val="false"/>
                <w:i w:val="false"/>
                <w:color w:val="000000"/>
                <w:sz w:val="20"/>
              </w:rPr>
              <w:t>
мамандарының, жеке</w:t>
            </w:r>
            <w:r>
              <w:br/>
            </w:r>
            <w:r>
              <w:rPr>
                <w:rFonts w:ascii="Times New Roman"/>
                <w:b w:val="false"/>
                <w:i w:val="false"/>
                <w:color w:val="000000"/>
                <w:sz w:val="20"/>
              </w:rPr>
              <w:t>
көмекшілердің қызмет</w:t>
            </w:r>
            <w:r>
              <w:br/>
            </w:r>
            <w:r>
              <w:rPr>
                <w:rFonts w:ascii="Times New Roman"/>
                <w:b w:val="false"/>
                <w:i w:val="false"/>
                <w:color w:val="000000"/>
                <w:sz w:val="20"/>
              </w:rPr>
              <w:t>
көрсету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1095,1</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w:t>
            </w:r>
            <w:r>
              <w:br/>
            </w:r>
            <w:r>
              <w:rPr>
                <w:rFonts w:ascii="Times New Roman"/>
                <w:b w:val="false"/>
                <w:i w:val="false"/>
                <w:color w:val="000000"/>
                <w:sz w:val="20"/>
              </w:rPr>
              <w:t>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15058</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15058</w:t>
            </w:r>
          </w:p>
        </w:tc>
      </w:tr>
      <w:tr>
        <w:trPr>
          <w:trHeight w:val="7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w:t>
            </w:r>
            <w:r>
              <w:br/>
            </w:r>
            <w:r>
              <w:rPr>
                <w:rFonts w:ascii="Times New Roman"/>
                <w:b w:val="false"/>
                <w:i w:val="false"/>
                <w:color w:val="000000"/>
                <w:sz w:val="20"/>
              </w:rPr>
              <w:t>
үшін әлеуметтік</w:t>
            </w:r>
            <w:r>
              <w:br/>
            </w:r>
            <w:r>
              <w:rPr>
                <w:rFonts w:ascii="Times New Roman"/>
                <w:b w:val="false"/>
                <w:i w:val="false"/>
                <w:color w:val="000000"/>
                <w:sz w:val="20"/>
              </w:rPr>
              <w:t>
бағдарламаларды жұмыспен</w:t>
            </w:r>
            <w:r>
              <w:br/>
            </w:r>
            <w:r>
              <w:rPr>
                <w:rFonts w:ascii="Times New Roman"/>
                <w:b w:val="false"/>
                <w:i w:val="false"/>
                <w:color w:val="000000"/>
                <w:sz w:val="20"/>
              </w:rPr>
              <w:t>
қамтуды қамтамасыз етуді</w:t>
            </w:r>
            <w:r>
              <w:br/>
            </w:r>
            <w:r>
              <w:rPr>
                <w:rFonts w:ascii="Times New Roman"/>
                <w:b w:val="false"/>
                <w:i w:val="false"/>
                <w:color w:val="000000"/>
                <w:sz w:val="20"/>
              </w:rPr>
              <w:t>
іске асыру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14190,5</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w:t>
            </w:r>
            <w:r>
              <w:br/>
            </w:r>
            <w:r>
              <w:rPr>
                <w:rFonts w:ascii="Times New Roman"/>
                <w:b w:val="false"/>
                <w:i w:val="false"/>
                <w:color w:val="000000"/>
                <w:sz w:val="20"/>
              </w:rPr>
              <w:t>
есептеу, төлеу мен жеткізу</w:t>
            </w:r>
            <w:r>
              <w:br/>
            </w:r>
            <w:r>
              <w:rPr>
                <w:rFonts w:ascii="Times New Roman"/>
                <w:b w:val="false"/>
                <w:i w:val="false"/>
                <w:color w:val="000000"/>
                <w:sz w:val="20"/>
              </w:rPr>
              <w:t>
жөніндегі қызметтерге ақы</w:t>
            </w:r>
            <w:r>
              <w:br/>
            </w:r>
            <w:r>
              <w:rPr>
                <w:rFonts w:ascii="Times New Roman"/>
                <w:b w:val="false"/>
                <w:i w:val="false"/>
                <w:color w:val="000000"/>
                <w:sz w:val="20"/>
              </w:rPr>
              <w:t>
төлеу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60315,8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w:t>
            </w:r>
            <w:r>
              <w:br/>
            </w:r>
            <w:r>
              <w:rPr>
                <w:rFonts w:ascii="Times New Roman"/>
                <w:b w:val="false"/>
                <w:i w:val="false"/>
                <w:color w:val="000000"/>
                <w:sz w:val="20"/>
              </w:rPr>
              <w:t>
қорының сақталуын</w:t>
            </w:r>
            <w:r>
              <w:br/>
            </w:r>
            <w:r>
              <w:rPr>
                <w:rFonts w:ascii="Times New Roman"/>
                <w:b w:val="false"/>
                <w:i w:val="false"/>
                <w:color w:val="000000"/>
                <w:sz w:val="20"/>
              </w:rPr>
              <w:t>
ұйымдастыру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2876</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сәулет, қала</w:t>
            </w:r>
            <w:r>
              <w:br/>
            </w:r>
            <w:r>
              <w:rPr>
                <w:rFonts w:ascii="Times New Roman"/>
                <w:b w:val="false"/>
                <w:i w:val="false"/>
                <w:color w:val="000000"/>
                <w:sz w:val="20"/>
              </w:rPr>
              <w:t>
құрылысы және құрылыс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w:t>
            </w:r>
            <w:r>
              <w:br/>
            </w:r>
            <w:r>
              <w:rPr>
                <w:rFonts w:ascii="Times New Roman"/>
                <w:b w:val="false"/>
                <w:i w:val="false"/>
                <w:color w:val="000000"/>
                <w:sz w:val="20"/>
              </w:rPr>
              <w:t>
тұрғын үй қорының тұрғын</w:t>
            </w:r>
            <w:r>
              <w:br/>
            </w:r>
            <w:r>
              <w:rPr>
                <w:rFonts w:ascii="Times New Roman"/>
                <w:b w:val="false"/>
                <w:i w:val="false"/>
                <w:color w:val="000000"/>
                <w:sz w:val="20"/>
              </w:rPr>
              <w:t>
үйін салу және (немесе)</w:t>
            </w:r>
            <w:r>
              <w:br/>
            </w:r>
            <w:r>
              <w:rPr>
                <w:rFonts w:ascii="Times New Roman"/>
                <w:b w:val="false"/>
                <w:i w:val="false"/>
                <w:color w:val="000000"/>
                <w:sz w:val="20"/>
              </w:rPr>
              <w:t>
сатып алу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жүйесiнiң қызмет етуi</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53556,8</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манызы бар қала, кент, аул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16987,6</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w:t>
            </w:r>
            <w:r>
              <w:br/>
            </w:r>
            <w:r>
              <w:rPr>
                <w:rFonts w:ascii="Times New Roman"/>
                <w:b w:val="false"/>
                <w:i w:val="false"/>
                <w:color w:val="000000"/>
                <w:sz w:val="20"/>
              </w:rPr>
              <w:t>
және туысы жоқ адамдарды</w:t>
            </w:r>
            <w:r>
              <w:br/>
            </w:r>
            <w:r>
              <w:rPr>
                <w:rFonts w:ascii="Times New Roman"/>
                <w:b w:val="false"/>
                <w:i w:val="false"/>
                <w:color w:val="000000"/>
                <w:sz w:val="20"/>
              </w:rPr>
              <w:t>
жерлеу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10125,6</w:t>
            </w:r>
          </w:p>
        </w:tc>
      </w:tr>
      <w:tr>
        <w:trPr>
          <w:trHeight w:val="7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33069,2</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28219,2</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сәулет, қала</w:t>
            </w:r>
            <w:r>
              <w:br/>
            </w:r>
            <w:r>
              <w:rPr>
                <w:rFonts w:ascii="Times New Roman"/>
                <w:b w:val="false"/>
                <w:i w:val="false"/>
                <w:color w:val="000000"/>
                <w:sz w:val="20"/>
              </w:rPr>
              <w:t>
құрылысы және құрылыс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w:t>
            </w:r>
            <w:r>
              <w:br/>
            </w:r>
            <w:r>
              <w:rPr>
                <w:rFonts w:ascii="Times New Roman"/>
                <w:b w:val="false"/>
                <w:i w:val="false"/>
                <w:color w:val="000000"/>
                <w:sz w:val="20"/>
              </w:rPr>
              <w:t>
көркейтуді дамыту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163311,2</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мәдениет және</w:t>
            </w:r>
            <w:r>
              <w:br/>
            </w:r>
            <w:r>
              <w:rPr>
                <w:rFonts w:ascii="Times New Roman"/>
                <w:b w:val="false"/>
                <w:i w:val="false"/>
                <w:color w:val="000000"/>
                <w:sz w:val="20"/>
              </w:rPr>
              <w:t>
тілдерді дамыту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w:t>
            </w:r>
            <w:r>
              <w:br/>
            </w:r>
            <w:r>
              <w:rPr>
                <w:rFonts w:ascii="Times New Roman"/>
                <w:b w:val="false"/>
                <w:i w:val="false"/>
                <w:color w:val="000000"/>
                <w:sz w:val="20"/>
              </w:rPr>
              <w:t xml:space="preserve">
қолдау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25627</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Дене шынықтыру және спорт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16237</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w:t>
            </w:r>
            <w:r>
              <w:br/>
            </w:r>
            <w:r>
              <w:rPr>
                <w:rFonts w:ascii="Times New Roman"/>
                <w:b w:val="false"/>
                <w:i w:val="false"/>
                <w:color w:val="000000"/>
                <w:sz w:val="20"/>
              </w:rPr>
              <w:t>
бар қалалық) деңгейде</w:t>
            </w:r>
            <w:r>
              <w:br/>
            </w:r>
            <w:r>
              <w:rPr>
                <w:rFonts w:ascii="Times New Roman"/>
                <w:b w:val="false"/>
                <w:i w:val="false"/>
                <w:color w:val="000000"/>
                <w:sz w:val="20"/>
              </w:rPr>
              <w:t>
спорттық жарыстар өткiзу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7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w:t>
            </w:r>
            <w:r>
              <w:br/>
            </w:r>
            <w:r>
              <w:rPr>
                <w:rFonts w:ascii="Times New Roman"/>
                <w:b w:val="false"/>
                <w:i w:val="false"/>
                <w:color w:val="000000"/>
                <w:sz w:val="20"/>
              </w:rPr>
              <w:t>
бойынша аудан (облыстық</w:t>
            </w:r>
            <w:r>
              <w:br/>
            </w:r>
            <w:r>
              <w:rPr>
                <w:rFonts w:ascii="Times New Roman"/>
                <w:b w:val="false"/>
                <w:i w:val="false"/>
                <w:color w:val="000000"/>
                <w:sz w:val="20"/>
              </w:rPr>
              <w:t>
маңызы бар қала) құрама</w:t>
            </w:r>
            <w:r>
              <w:br/>
            </w:r>
            <w:r>
              <w:rPr>
                <w:rFonts w:ascii="Times New Roman"/>
                <w:b w:val="false"/>
                <w:i w:val="false"/>
                <w:color w:val="000000"/>
                <w:sz w:val="20"/>
              </w:rPr>
              <w:t>
командаларының</w:t>
            </w:r>
            <w:r>
              <w:br/>
            </w:r>
            <w:r>
              <w:rPr>
                <w:rFonts w:ascii="Times New Roman"/>
                <w:b w:val="false"/>
                <w:i w:val="false"/>
                <w:color w:val="000000"/>
                <w:sz w:val="20"/>
              </w:rPr>
              <w:t>
мүшелерiн дайындау және</w:t>
            </w:r>
            <w:r>
              <w:br/>
            </w:r>
            <w:r>
              <w:rPr>
                <w:rFonts w:ascii="Times New Roman"/>
                <w:b w:val="false"/>
                <w:i w:val="false"/>
                <w:color w:val="000000"/>
                <w:sz w:val="20"/>
              </w:rPr>
              <w:t>
олардың облыстық спорт</w:t>
            </w:r>
            <w:r>
              <w:br/>
            </w:r>
            <w:r>
              <w:rPr>
                <w:rFonts w:ascii="Times New Roman"/>
                <w:b w:val="false"/>
                <w:i w:val="false"/>
                <w:color w:val="000000"/>
                <w:sz w:val="20"/>
              </w:rPr>
              <w:t>
жарыстарына қатысуы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47321</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мәдениет және</w:t>
            </w:r>
            <w:r>
              <w:br/>
            </w:r>
            <w:r>
              <w:rPr>
                <w:rFonts w:ascii="Times New Roman"/>
                <w:b w:val="false"/>
                <w:i w:val="false"/>
                <w:color w:val="000000"/>
                <w:sz w:val="20"/>
              </w:rPr>
              <w:t>
тілдерді дамыту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кiтапханаларының қызмет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40101</w:t>
            </w:r>
          </w:p>
        </w:tc>
      </w:tr>
      <w:tr>
        <w:trPr>
          <w:trHeight w:val="4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w:t>
            </w:r>
            <w:r>
              <w:br/>
            </w:r>
            <w:r>
              <w:rPr>
                <w:rFonts w:ascii="Times New Roman"/>
                <w:b w:val="false"/>
                <w:i w:val="false"/>
                <w:color w:val="000000"/>
                <w:sz w:val="20"/>
              </w:rPr>
              <w:t>
да тілдерін дамыту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ішкі саясат</w:t>
            </w:r>
            <w:r>
              <w:br/>
            </w:r>
            <w:r>
              <w:rPr>
                <w:rFonts w:ascii="Times New Roman"/>
                <w:b w:val="false"/>
                <w:i w:val="false"/>
                <w:color w:val="000000"/>
                <w:sz w:val="20"/>
              </w:rPr>
              <w:t>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w:t>
            </w:r>
            <w:r>
              <w:br/>
            </w:r>
            <w:r>
              <w:rPr>
                <w:rFonts w:ascii="Times New Roman"/>
                <w:b w:val="false"/>
                <w:i w:val="false"/>
                <w:color w:val="000000"/>
                <w:sz w:val="20"/>
              </w:rPr>
              <w:t>
арқылы мемлекеттік</w:t>
            </w:r>
            <w:r>
              <w:br/>
            </w:r>
            <w:r>
              <w:rPr>
                <w:rFonts w:ascii="Times New Roman"/>
                <w:b w:val="false"/>
                <w:i w:val="false"/>
                <w:color w:val="000000"/>
                <w:sz w:val="20"/>
              </w:rPr>
              <w:t>
ақпараттық саясат</w:t>
            </w:r>
            <w:r>
              <w:br/>
            </w:r>
            <w:r>
              <w:rPr>
                <w:rFonts w:ascii="Times New Roman"/>
                <w:b w:val="false"/>
                <w:i w:val="false"/>
                <w:color w:val="000000"/>
                <w:sz w:val="20"/>
              </w:rPr>
              <w:t>
жүргізу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w:t>
            </w:r>
            <w:r>
              <w:br/>
            </w:r>
            <w:r>
              <w:rPr>
                <w:rFonts w:ascii="Times New Roman"/>
                <w:b w:val="false"/>
                <w:i w:val="false"/>
                <w:color w:val="000000"/>
                <w:sz w:val="20"/>
              </w:rPr>
              <w:t>
ақпараттық саясатты жүргізу</w:t>
            </w:r>
            <w:r>
              <w:br/>
            </w:r>
            <w:r>
              <w:rPr>
                <w:rFonts w:ascii="Times New Roman"/>
                <w:b w:val="false"/>
                <w:i w:val="false"/>
                <w:color w:val="000000"/>
                <w:sz w:val="20"/>
              </w:rPr>
              <w:t>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w:t>
            </w:r>
            <w:r>
              <w:br/>
            </w:r>
            <w:r>
              <w:rPr>
                <w:rFonts w:ascii="Times New Roman"/>
                <w:b w:val="false"/>
                <w:i w:val="false"/>
                <w:color w:val="000000"/>
                <w:sz w:val="20"/>
              </w:rPr>
              <w:t>
де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18183,2</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мәдениет және</w:t>
            </w:r>
            <w:r>
              <w:br/>
            </w:r>
            <w:r>
              <w:rPr>
                <w:rFonts w:ascii="Times New Roman"/>
                <w:b w:val="false"/>
                <w:i w:val="false"/>
                <w:color w:val="000000"/>
                <w:sz w:val="20"/>
              </w:rPr>
              <w:t>
тілдерді дамыту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6985</w:t>
            </w:r>
          </w:p>
        </w:tc>
      </w:tr>
      <w:tr>
        <w:trPr>
          <w:trHeight w:val="7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ішкі саясат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5504,3</w:t>
            </w:r>
          </w:p>
        </w:tc>
      </w:tr>
      <w:tr>
        <w:trPr>
          <w:trHeight w:val="7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4510,7</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іске</w:t>
            </w:r>
            <w:r>
              <w:br/>
            </w:r>
            <w:r>
              <w:rPr>
                <w:rFonts w:ascii="Times New Roman"/>
                <w:b w:val="false"/>
                <w:i w:val="false"/>
                <w:color w:val="000000"/>
                <w:sz w:val="20"/>
              </w:rPr>
              <w:t>
асыру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Дене шынықтыру</w:t>
            </w:r>
            <w:r>
              <w:br/>
            </w:r>
            <w:r>
              <w:rPr>
                <w:rFonts w:ascii="Times New Roman"/>
                <w:b w:val="false"/>
                <w:i w:val="false"/>
                <w:color w:val="000000"/>
                <w:sz w:val="20"/>
              </w:rPr>
              <w:t>
және спорт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5693,9</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 аумақтар,</w:t>
            </w:r>
            <w:r>
              <w:br/>
            </w:r>
            <w:r>
              <w:rPr>
                <w:rFonts w:ascii="Times New Roman"/>
                <w:b w:val="false"/>
                <w:i w:val="false"/>
                <w:color w:val="000000"/>
                <w:sz w:val="20"/>
              </w:rPr>
              <w:t>
қоршаған ортаны және</w:t>
            </w:r>
            <w:r>
              <w:br/>
            </w:r>
            <w:r>
              <w:rPr>
                <w:rFonts w:ascii="Times New Roman"/>
                <w:b w:val="false"/>
                <w:i w:val="false"/>
                <w:color w:val="000000"/>
                <w:sz w:val="20"/>
              </w:rPr>
              <w:t>
жануарлар дүниесін қорғау,</w:t>
            </w:r>
            <w:r>
              <w:br/>
            </w:r>
            <w:r>
              <w:rPr>
                <w:rFonts w:ascii="Times New Roman"/>
                <w:b w:val="false"/>
                <w:i w:val="false"/>
                <w:color w:val="000000"/>
                <w:sz w:val="20"/>
              </w:rPr>
              <w:t>
жер қатынастары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529127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кәсіпкерлік,</w:t>
            </w:r>
            <w:r>
              <w:br/>
            </w:r>
            <w:r>
              <w:rPr>
                <w:rFonts w:ascii="Times New Roman"/>
                <w:b w:val="false"/>
                <w:i w:val="false"/>
                <w:color w:val="000000"/>
                <w:sz w:val="20"/>
              </w:rPr>
              <w:t>
ауыл шаруашылығы және</w:t>
            </w:r>
            <w:r>
              <w:br/>
            </w:r>
            <w:r>
              <w:rPr>
                <w:rFonts w:ascii="Times New Roman"/>
                <w:b w:val="false"/>
                <w:i w:val="false"/>
                <w:color w:val="000000"/>
                <w:sz w:val="20"/>
              </w:rPr>
              <w:t>
ветеринария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w:t>
            </w:r>
            <w:r>
              <w:br/>
            </w:r>
            <w:r>
              <w:rPr>
                <w:rFonts w:ascii="Times New Roman"/>
                <w:b w:val="false"/>
                <w:i w:val="false"/>
                <w:color w:val="000000"/>
                <w:sz w:val="20"/>
              </w:rPr>
              <w:t>
көрсетуі жөніндегі шараларды</w:t>
            </w:r>
            <w:r>
              <w:br/>
            </w:r>
            <w:r>
              <w:rPr>
                <w:rFonts w:ascii="Times New Roman"/>
                <w:b w:val="false"/>
                <w:i w:val="false"/>
                <w:color w:val="000000"/>
                <w:sz w:val="20"/>
              </w:rPr>
              <w:t>
іске асыру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501775</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сәулет, қала</w:t>
            </w:r>
            <w:r>
              <w:br/>
            </w:r>
            <w:r>
              <w:rPr>
                <w:rFonts w:ascii="Times New Roman"/>
                <w:b w:val="false"/>
                <w:i w:val="false"/>
                <w:color w:val="000000"/>
                <w:sz w:val="20"/>
              </w:rPr>
              <w:t>
құрылысы және құрылыс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501775</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w:t>
            </w:r>
            <w:r>
              <w:br/>
            </w:r>
            <w:r>
              <w:rPr>
                <w:rFonts w:ascii="Times New Roman"/>
                <w:b w:val="false"/>
                <w:i w:val="false"/>
                <w:color w:val="000000"/>
                <w:sz w:val="20"/>
              </w:rPr>
              <w:t>
дамыту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501775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жер қатынастары</w:t>
            </w:r>
            <w:r>
              <w:br/>
            </w:r>
            <w:r>
              <w:rPr>
                <w:rFonts w:ascii="Times New Roman"/>
                <w:b w:val="false"/>
                <w:i w:val="false"/>
                <w:color w:val="000000"/>
                <w:sz w:val="20"/>
              </w:rPr>
              <w:t>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w:t>
            </w:r>
          </w:p>
        </w:tc>
      </w:tr>
      <w:tr>
        <w:trPr>
          <w:trHeight w:val="8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қаланың) аумағында жер</w:t>
            </w:r>
            <w:r>
              <w:br/>
            </w:r>
            <w:r>
              <w:rPr>
                <w:rFonts w:ascii="Times New Roman"/>
                <w:b w:val="false"/>
                <w:i w:val="false"/>
                <w:color w:val="000000"/>
                <w:sz w:val="20"/>
              </w:rPr>
              <w:t>
қатынастарын реттеу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w:t>
            </w:r>
            <w:r>
              <w:br/>
            </w:r>
            <w:r>
              <w:rPr>
                <w:rFonts w:ascii="Times New Roman"/>
                <w:b w:val="false"/>
                <w:i w:val="false"/>
                <w:color w:val="000000"/>
                <w:sz w:val="20"/>
              </w:rPr>
              <w:t>
ортаны қорғау мен жер</w:t>
            </w:r>
            <w:r>
              <w:br/>
            </w:r>
            <w:r>
              <w:rPr>
                <w:rFonts w:ascii="Times New Roman"/>
                <w:b w:val="false"/>
                <w:i w:val="false"/>
                <w:color w:val="000000"/>
                <w:sz w:val="20"/>
              </w:rPr>
              <w:t>
қатынастары саласындағы өзге</w:t>
            </w:r>
            <w:r>
              <w:br/>
            </w:r>
            <w:r>
              <w:rPr>
                <w:rFonts w:ascii="Times New Roman"/>
                <w:b w:val="false"/>
                <w:i w:val="false"/>
                <w:color w:val="000000"/>
                <w:sz w:val="20"/>
              </w:rPr>
              <w:t>
де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15847</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15847</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w:t>
            </w:r>
            <w:r>
              <w:br/>
            </w:r>
            <w:r>
              <w:rPr>
                <w:rFonts w:ascii="Times New Roman"/>
                <w:b w:val="false"/>
                <w:i w:val="false"/>
                <w:color w:val="000000"/>
                <w:sz w:val="20"/>
              </w:rPr>
              <w:t>
қызметі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4419,6</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4419,6</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сәулет, қала</w:t>
            </w:r>
            <w:r>
              <w:br/>
            </w:r>
            <w:r>
              <w:rPr>
                <w:rFonts w:ascii="Times New Roman"/>
                <w:b w:val="false"/>
                <w:i w:val="false"/>
                <w:color w:val="000000"/>
                <w:sz w:val="20"/>
              </w:rPr>
              <w:t>
құрылысы және құрылыс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4419,6</w:t>
            </w:r>
          </w:p>
        </w:tc>
      </w:tr>
      <w:tr>
        <w:trPr>
          <w:trHeight w:val="12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w:t>
            </w:r>
            <w:r>
              <w:br/>
            </w:r>
            <w:r>
              <w:rPr>
                <w:rFonts w:ascii="Times New Roman"/>
                <w:b w:val="false"/>
                <w:i w:val="false"/>
                <w:color w:val="000000"/>
                <w:sz w:val="20"/>
              </w:rPr>
              <w:t>
мекендерінің сәулеттік</w:t>
            </w:r>
            <w:r>
              <w:br/>
            </w:r>
            <w:r>
              <w:rPr>
                <w:rFonts w:ascii="Times New Roman"/>
                <w:b w:val="false"/>
                <w:i w:val="false"/>
                <w:color w:val="000000"/>
                <w:sz w:val="20"/>
              </w:rPr>
              <w:t>
бейнесін жақсарту</w:t>
            </w:r>
            <w:r>
              <w:br/>
            </w:r>
            <w:r>
              <w:rPr>
                <w:rFonts w:ascii="Times New Roman"/>
                <w:b w:val="false"/>
                <w:i w:val="false"/>
                <w:color w:val="000000"/>
                <w:sz w:val="20"/>
              </w:rPr>
              <w:t>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және ауданның</w:t>
            </w:r>
            <w:r>
              <w:br/>
            </w:r>
            <w:r>
              <w:rPr>
                <w:rFonts w:ascii="Times New Roman"/>
                <w:b w:val="false"/>
                <w:i w:val="false"/>
                <w:color w:val="000000"/>
                <w:sz w:val="20"/>
              </w:rPr>
              <w:t>
(облыстық маңызы бар</w:t>
            </w:r>
            <w:r>
              <w:br/>
            </w:r>
            <w:r>
              <w:rPr>
                <w:rFonts w:ascii="Times New Roman"/>
                <w:b w:val="false"/>
                <w:i w:val="false"/>
                <w:color w:val="000000"/>
                <w:sz w:val="20"/>
              </w:rPr>
              <w:t>
қаланың) аумағын</w:t>
            </w:r>
            <w:r>
              <w:br/>
            </w:r>
            <w:r>
              <w:rPr>
                <w:rFonts w:ascii="Times New Roman"/>
                <w:b w:val="false"/>
                <w:i w:val="false"/>
                <w:color w:val="000000"/>
                <w:sz w:val="20"/>
              </w:rPr>
              <w:t>
оңтайлы және тиімді қала</w:t>
            </w:r>
            <w:r>
              <w:br/>
            </w:r>
            <w:r>
              <w:rPr>
                <w:rFonts w:ascii="Times New Roman"/>
                <w:b w:val="false"/>
                <w:i w:val="false"/>
                <w:color w:val="000000"/>
                <w:sz w:val="20"/>
              </w:rPr>
              <w:t>
құрылыстық игеруді</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56230,6</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56230,6</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5937,7</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w:t>
            </w:r>
            <w:r>
              <w:br/>
            </w:r>
            <w:r>
              <w:rPr>
                <w:rFonts w:ascii="Times New Roman"/>
                <w:b w:val="false"/>
                <w:i w:val="false"/>
                <w:color w:val="000000"/>
                <w:sz w:val="20"/>
              </w:rPr>
              <w:t>
қалаларда, кенттерде,</w:t>
            </w:r>
            <w:r>
              <w:br/>
            </w:r>
            <w:r>
              <w:rPr>
                <w:rFonts w:ascii="Times New Roman"/>
                <w:b w:val="false"/>
                <w:i w:val="false"/>
                <w:color w:val="000000"/>
                <w:sz w:val="20"/>
              </w:rPr>
              <w:t>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5937,7</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50292,9</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50292,9</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42081,1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42081,1</w:t>
            </w:r>
          </w:p>
        </w:tc>
      </w:tr>
      <w:tr>
        <w:trPr>
          <w:trHeight w:val="4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w:t>
            </w:r>
            <w:r>
              <w:br/>
            </w:r>
            <w:r>
              <w:rPr>
                <w:rFonts w:ascii="Times New Roman"/>
                <w:b w:val="false"/>
                <w:i w:val="false"/>
                <w:color w:val="000000"/>
                <w:sz w:val="20"/>
              </w:rPr>
              <w:t>
2020" бағдарламасы шеңберінде жеке</w:t>
            </w:r>
            <w:r>
              <w:br/>
            </w:r>
            <w:r>
              <w:rPr>
                <w:rFonts w:ascii="Times New Roman"/>
                <w:b w:val="false"/>
                <w:i w:val="false"/>
                <w:color w:val="000000"/>
                <w:sz w:val="20"/>
              </w:rPr>
              <w:t>
кәсіпкерлікті қолдау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18516,1</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17338</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1178,1</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кәсіпкерлік,</w:t>
            </w:r>
            <w:r>
              <w:br/>
            </w:r>
            <w:r>
              <w:rPr>
                <w:rFonts w:ascii="Times New Roman"/>
                <w:b w:val="false"/>
                <w:i w:val="false"/>
                <w:color w:val="000000"/>
                <w:sz w:val="20"/>
              </w:rPr>
              <w:t>
ауыл шаруашылық және</w:t>
            </w:r>
            <w:r>
              <w:br/>
            </w:r>
            <w:r>
              <w:rPr>
                <w:rFonts w:ascii="Times New Roman"/>
                <w:b w:val="false"/>
                <w:i w:val="false"/>
                <w:color w:val="000000"/>
                <w:sz w:val="20"/>
              </w:rPr>
              <w:t>
ветеринария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22785</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 өнеркәсіп және</w:t>
            </w:r>
            <w:r>
              <w:br/>
            </w:r>
            <w:r>
              <w:rPr>
                <w:rFonts w:ascii="Times New Roman"/>
                <w:b w:val="false"/>
                <w:i w:val="false"/>
                <w:color w:val="000000"/>
                <w:sz w:val="20"/>
              </w:rPr>
              <w:t>
ауыл шаруашылығы және</w:t>
            </w:r>
            <w:r>
              <w:br/>
            </w:r>
            <w:r>
              <w:rPr>
                <w:rFonts w:ascii="Times New Roman"/>
                <w:b w:val="false"/>
                <w:i w:val="false"/>
                <w:color w:val="000000"/>
                <w:sz w:val="20"/>
              </w:rPr>
              <w:t>
ветеринария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22388,2</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қаржы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w:t>
            </w:r>
            <w:r>
              <w:br/>
            </w:r>
            <w:r>
              <w:rPr>
                <w:rFonts w:ascii="Times New Roman"/>
                <w:b w:val="false"/>
                <w:i w:val="false"/>
                <w:color w:val="000000"/>
                <w:sz w:val="20"/>
              </w:rPr>
              <w:t>
органдардың борышына қызмет</w:t>
            </w:r>
            <w:r>
              <w:br/>
            </w:r>
            <w:r>
              <w:rPr>
                <w:rFonts w:ascii="Times New Roman"/>
                <w:b w:val="false"/>
                <w:i w:val="false"/>
                <w:color w:val="000000"/>
                <w:sz w:val="20"/>
              </w:rPr>
              <w:t>
көрсету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қаржы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w:t>
            </w:r>
          </w:p>
        </w:tc>
      </w:tr>
      <w:tr>
        <w:trPr>
          <w:trHeight w:val="4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w:t>
            </w:r>
            <w:r>
              <w:br/>
            </w:r>
            <w:r>
              <w:rPr>
                <w:rFonts w:ascii="Times New Roman"/>
                <w:b w:val="false"/>
                <w:i w:val="false"/>
                <w:color w:val="000000"/>
                <w:sz w:val="20"/>
              </w:rPr>
              <w:t>
(толық пайдаланылмаған)</w:t>
            </w:r>
            <w:r>
              <w:br/>
            </w:r>
            <w:r>
              <w:rPr>
                <w:rFonts w:ascii="Times New Roman"/>
                <w:b w:val="false"/>
                <w:i w:val="false"/>
                <w:color w:val="000000"/>
                <w:sz w:val="20"/>
              </w:rPr>
              <w:t>
трансферттерді қайтару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w:t>
            </w:r>
          </w:p>
        </w:tc>
      </w:tr>
      <w:tr>
        <w:trPr>
          <w:trHeight w:val="9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функцияларын мемлекеттік</w:t>
            </w:r>
            <w:r>
              <w:br/>
            </w:r>
            <w:r>
              <w:rPr>
                <w:rFonts w:ascii="Times New Roman"/>
                <w:b w:val="false"/>
                <w:i w:val="false"/>
                <w:color w:val="000000"/>
                <w:sz w:val="20"/>
              </w:rPr>
              <w:t>
басқарудың төмен тұрған</w:t>
            </w:r>
            <w:r>
              <w:br/>
            </w:r>
            <w:r>
              <w:rPr>
                <w:rFonts w:ascii="Times New Roman"/>
                <w:b w:val="false"/>
                <w:i w:val="false"/>
                <w:color w:val="000000"/>
                <w:sz w:val="20"/>
              </w:rPr>
              <w:t>
деңгейлерінен жоғарғы</w:t>
            </w:r>
            <w:r>
              <w:br/>
            </w:r>
            <w:r>
              <w:rPr>
                <w:rFonts w:ascii="Times New Roman"/>
                <w:b w:val="false"/>
                <w:i w:val="false"/>
                <w:color w:val="000000"/>
                <w:sz w:val="20"/>
              </w:rPr>
              <w:t>
деңгейлерге беруге</w:t>
            </w:r>
            <w:r>
              <w:br/>
            </w:r>
            <w:r>
              <w:rPr>
                <w:rFonts w:ascii="Times New Roman"/>
                <w:b w:val="false"/>
                <w:i w:val="false"/>
                <w:color w:val="000000"/>
                <w:sz w:val="20"/>
              </w:rPr>
              <w:t>
байланысты жоғары тұрған</w:t>
            </w:r>
            <w:r>
              <w:br/>
            </w:r>
            <w:r>
              <w:rPr>
                <w:rFonts w:ascii="Times New Roman"/>
                <w:b w:val="false"/>
                <w:i w:val="false"/>
                <w:color w:val="000000"/>
                <w:sz w:val="20"/>
              </w:rPr>
              <w:t>
бюджеттерге берілетін ағымдағы нысаналы</w:t>
            </w:r>
            <w:r>
              <w:br/>
            </w:r>
            <w:r>
              <w:rPr>
                <w:rFonts w:ascii="Times New Roman"/>
                <w:b w:val="false"/>
                <w:i w:val="false"/>
                <w:color w:val="000000"/>
                <w:sz w:val="20"/>
              </w:rPr>
              <w:t>
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w:t>
            </w:r>
            <w:r>
              <w:br/>
            </w:r>
            <w:r>
              <w:rPr>
                <w:rFonts w:ascii="Times New Roman"/>
                <w:b w:val="false"/>
                <w:i w:val="false"/>
                <w:color w:val="000000"/>
                <w:sz w:val="20"/>
              </w:rPr>
              <w:t>
беру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14895</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p>
        </w:tc>
      </w:tr>
      <w:tr>
        <w:trPr>
          <w:trHeight w:val="7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 аумақтар,</w:t>
            </w:r>
            <w:r>
              <w:br/>
            </w:r>
            <w:r>
              <w:rPr>
                <w:rFonts w:ascii="Times New Roman"/>
                <w:b w:val="false"/>
                <w:i w:val="false"/>
                <w:color w:val="000000"/>
                <w:sz w:val="20"/>
              </w:rPr>
              <w:t>
қоршаған ортаны және</w:t>
            </w:r>
            <w:r>
              <w:br/>
            </w:r>
            <w:r>
              <w:rPr>
                <w:rFonts w:ascii="Times New Roman"/>
                <w:b w:val="false"/>
                <w:i w:val="false"/>
                <w:color w:val="000000"/>
                <w:sz w:val="20"/>
              </w:rPr>
              <w:t>
жануарлар дүниесін қорғау,</w:t>
            </w:r>
            <w:r>
              <w:br/>
            </w:r>
            <w:r>
              <w:rPr>
                <w:rFonts w:ascii="Times New Roman"/>
                <w:b w:val="false"/>
                <w:i w:val="false"/>
                <w:color w:val="000000"/>
                <w:sz w:val="20"/>
              </w:rPr>
              <w:t>
жер қатынастары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кәсіпкерлік, ауыл шаруашылығы және</w:t>
            </w:r>
            <w:r>
              <w:br/>
            </w:r>
            <w:r>
              <w:rPr>
                <w:rFonts w:ascii="Times New Roman"/>
                <w:b w:val="false"/>
                <w:i w:val="false"/>
                <w:color w:val="000000"/>
                <w:sz w:val="20"/>
              </w:rPr>
              <w:t>
ветеринария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әлеуметтік қолдау</w:t>
            </w:r>
            <w:r>
              <w:br/>
            </w:r>
            <w:r>
              <w:rPr>
                <w:rFonts w:ascii="Times New Roman"/>
                <w:b w:val="false"/>
                <w:i w:val="false"/>
                <w:color w:val="000000"/>
                <w:sz w:val="20"/>
              </w:rPr>
              <w:t>
шараларын іске асыруға</w:t>
            </w:r>
            <w:r>
              <w:br/>
            </w:r>
            <w:r>
              <w:rPr>
                <w:rFonts w:ascii="Times New Roman"/>
                <w:b w:val="false"/>
                <w:i w:val="false"/>
                <w:color w:val="000000"/>
                <w:sz w:val="20"/>
              </w:rPr>
              <w:t>
берілетін бюджеттік кредиттер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берілген бюджеттік</w:t>
            </w:r>
            <w:r>
              <w:br/>
            </w:r>
            <w:r>
              <w:rPr>
                <w:rFonts w:ascii="Times New Roman"/>
                <w:b w:val="false"/>
                <w:i w:val="false"/>
                <w:color w:val="000000"/>
                <w:sz w:val="20"/>
              </w:rPr>
              <w:t>
кредиттерді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w:t>
            </w:r>
            <w:r>
              <w:br/>
            </w:r>
            <w:r>
              <w:rPr>
                <w:rFonts w:ascii="Times New Roman"/>
                <w:b w:val="false"/>
                <w:i w:val="false"/>
                <w:color w:val="000000"/>
                <w:sz w:val="20"/>
              </w:rPr>
              <w:t>
жасалатын операциялар</w:t>
            </w:r>
            <w:r>
              <w:br/>
            </w:r>
            <w:r>
              <w:rPr>
                <w:rFonts w:ascii="Times New Roman"/>
                <w:b w:val="false"/>
                <w:i w:val="false"/>
                <w:color w:val="000000"/>
                <w:sz w:val="20"/>
              </w:rPr>
              <w:t>
бойынша сальдо</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қаржы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11200,5</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 ұлғайту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w:t>
            </w:r>
            <w:r>
              <w:br/>
            </w:r>
            <w:r>
              <w:rPr>
                <w:rFonts w:ascii="Times New Roman"/>
                <w:b w:val="false"/>
                <w:i w:val="false"/>
                <w:color w:val="000000"/>
                <w:sz w:val="20"/>
              </w:rPr>
              <w:t>
(профициті)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-27518,9</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27518,9</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жергілікті</w:t>
            </w:r>
            <w:r>
              <w:br/>
            </w:r>
            <w:r>
              <w:rPr>
                <w:rFonts w:ascii="Times New Roman"/>
                <w:b w:val="false"/>
                <w:i w:val="false"/>
                <w:color w:val="000000"/>
                <w:sz w:val="20"/>
              </w:rPr>
              <w:t>
атқарушы органдарымен</w:t>
            </w:r>
            <w:r>
              <w:br/>
            </w:r>
            <w:r>
              <w:rPr>
                <w:rFonts w:ascii="Times New Roman"/>
                <w:b w:val="false"/>
                <w:i w:val="false"/>
                <w:color w:val="000000"/>
                <w:sz w:val="20"/>
              </w:rPr>
              <w:t xml:space="preserve">
алынған қарыздар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w:t>
            </w:r>
            <w:r>
              <w:br/>
            </w:r>
            <w:r>
              <w:rPr>
                <w:rFonts w:ascii="Times New Roman"/>
                <w:b w:val="false"/>
                <w:i w:val="false"/>
                <w:color w:val="000000"/>
                <w:sz w:val="20"/>
              </w:rPr>
              <w:t>
жоғары тұрған бюджет</w:t>
            </w:r>
            <w:r>
              <w:br/>
            </w:r>
            <w:r>
              <w:rPr>
                <w:rFonts w:ascii="Times New Roman"/>
                <w:b w:val="false"/>
                <w:i w:val="false"/>
                <w:color w:val="000000"/>
                <w:sz w:val="20"/>
              </w:rPr>
              <w:t>
алдындағы борышын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ҚАЛДЫҒЫНЫҢ</w:t>
            </w:r>
            <w:r>
              <w:br/>
            </w:r>
            <w:r>
              <w:rPr>
                <w:rFonts w:ascii="Times New Roman"/>
                <w:b w:val="false"/>
                <w:i w:val="false"/>
                <w:color w:val="000000"/>
                <w:sz w:val="20"/>
              </w:rPr>
              <w:t>
ҚОЗҒАЛЫСЫ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12623,9</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w:t>
            </w:r>
            <w:r>
              <w:br/>
            </w:r>
            <w:r>
              <w:rPr>
                <w:rFonts w:ascii="Times New Roman"/>
                <w:b w:val="false"/>
                <w:i w:val="false"/>
                <w:color w:val="000000"/>
                <w:sz w:val="20"/>
              </w:rPr>
              <w:t>
пайдаланылатын қалдықтары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12623,9</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12623,9</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w:t>
            </w:r>
            <w:r>
              <w:br/>
            </w:r>
            <w:r>
              <w:rPr>
                <w:rFonts w:ascii="Times New Roman"/>
                <w:b w:val="false"/>
                <w:i w:val="false"/>
                <w:color w:val="000000"/>
                <w:sz w:val="20"/>
              </w:rPr>
              <w:t>
қалдықтары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12623,9</w:t>
            </w:r>
          </w:p>
        </w:tc>
      </w:tr>
    </w:tbl>
    <w:bookmarkStart w:name="z12" w:id="3"/>
    <w:p>
      <w:pPr>
        <w:spacing w:after="0"/>
        <w:ind w:left="0"/>
        <w:jc w:val="both"/>
      </w:pPr>
      <w:r>
        <w:rPr>
          <w:rFonts w:ascii="Times New Roman"/>
          <w:b w:val="false"/>
          <w:i w:val="false"/>
          <w:color w:val="000000"/>
          <w:sz w:val="28"/>
        </w:rPr>
        <w:t>
2011 жылғы 27 қазандағы</w:t>
      </w:r>
      <w:r>
        <w:br/>
      </w:r>
      <w:r>
        <w:rPr>
          <w:rFonts w:ascii="Times New Roman"/>
          <w:b w:val="false"/>
          <w:i w:val="false"/>
          <w:color w:val="000000"/>
          <w:sz w:val="28"/>
        </w:rPr>
        <w:t>
№ 392 мәслихат</w:t>
      </w:r>
      <w:r>
        <w:br/>
      </w:r>
      <w:r>
        <w:rPr>
          <w:rFonts w:ascii="Times New Roman"/>
          <w:b w:val="false"/>
          <w:i w:val="false"/>
          <w:color w:val="000000"/>
          <w:sz w:val="28"/>
        </w:rPr>
        <w:t>
шешіміне 2 қосымша</w:t>
      </w:r>
    </w:p>
    <w:bookmarkEnd w:id="3"/>
    <w:p>
      <w:pPr>
        <w:spacing w:after="0"/>
        <w:ind w:left="0"/>
        <w:jc w:val="both"/>
      </w:pPr>
      <w:r>
        <w:rPr>
          <w:rFonts w:ascii="Times New Roman"/>
          <w:b w:val="false"/>
          <w:i w:val="false"/>
          <w:color w:val="000000"/>
          <w:sz w:val="28"/>
        </w:rPr>
        <w:t>2010 жылғы 23 желтоқсандағы</w:t>
      </w:r>
      <w:r>
        <w:br/>
      </w:r>
      <w:r>
        <w:rPr>
          <w:rFonts w:ascii="Times New Roman"/>
          <w:b w:val="false"/>
          <w:i w:val="false"/>
          <w:color w:val="000000"/>
          <w:sz w:val="28"/>
        </w:rPr>
        <w:t>
№ 291 мәслихат</w:t>
      </w:r>
      <w:r>
        <w:br/>
      </w:r>
      <w:r>
        <w:rPr>
          <w:rFonts w:ascii="Times New Roman"/>
          <w:b w:val="false"/>
          <w:i w:val="false"/>
          <w:color w:val="000000"/>
          <w:sz w:val="28"/>
        </w:rPr>
        <w:t>
шешіміне 5 қосымша</w:t>
      </w:r>
    </w:p>
    <w:p>
      <w:pPr>
        <w:spacing w:after="0"/>
        <w:ind w:left="0"/>
        <w:jc w:val="left"/>
      </w:pPr>
      <w:r>
        <w:rPr>
          <w:rFonts w:ascii="Times New Roman"/>
          <w:b/>
          <w:i w:val="false"/>
          <w:color w:val="000000"/>
        </w:rPr>
        <w:t xml:space="preserve"> Қарасу ауданының ауыл және ауылдық</w:t>
      </w:r>
      <w:r>
        <w:br/>
      </w:r>
      <w:r>
        <w:rPr>
          <w:rFonts w:ascii="Times New Roman"/>
          <w:b/>
          <w:i w:val="false"/>
          <w:color w:val="000000"/>
        </w:rPr>
        <w:t>
округтарының жылдарға арналған бюджеттік</w:t>
      </w:r>
      <w:r>
        <w:br/>
      </w:r>
      <w:r>
        <w:rPr>
          <w:rFonts w:ascii="Times New Roman"/>
          <w:b/>
          <w:i w:val="false"/>
          <w:color w:val="000000"/>
        </w:rPr>
        <w:t>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93"/>
        <w:gridCol w:w="693"/>
        <w:gridCol w:w="773"/>
        <w:gridCol w:w="6613"/>
        <w:gridCol w:w="173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127888,8</w:t>
            </w:r>
          </w:p>
        </w:tc>
      </w:tr>
      <w:tr>
        <w:trPr>
          <w:trHeight w:val="5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127888,8</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127888,8</w:t>
            </w:r>
          </w:p>
        </w:tc>
      </w:tr>
      <w:tr>
        <w:trPr>
          <w:trHeight w:val="7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120894,1</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бағдарламалардың</w:t>
            </w:r>
            <w:r>
              <w:br/>
            </w:r>
            <w:r>
              <w:rPr>
                <w:rFonts w:ascii="Times New Roman"/>
                <w:b w:val="false"/>
                <w:i w:val="false"/>
                <w:color w:val="000000"/>
                <w:sz w:val="20"/>
              </w:rPr>
              <w:t>
әкімшілері бойынша: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 округі әкімінің</w:t>
            </w:r>
            <w:r>
              <w:br/>
            </w:r>
            <w:r>
              <w:rPr>
                <w:rFonts w:ascii="Times New Roman"/>
                <w:b w:val="false"/>
                <w:i w:val="false"/>
                <w:color w:val="000000"/>
                <w:sz w:val="20"/>
              </w:rPr>
              <w:t>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 ауылдық округі әкімінің</w:t>
            </w:r>
            <w:r>
              <w:br/>
            </w:r>
            <w:r>
              <w:rPr>
                <w:rFonts w:ascii="Times New Roman"/>
                <w:b w:val="false"/>
                <w:i w:val="false"/>
                <w:color w:val="000000"/>
                <w:sz w:val="20"/>
              </w:rPr>
              <w:t>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4980,3</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w:t>
            </w:r>
            <w:r>
              <w:br/>
            </w:r>
            <w:r>
              <w:rPr>
                <w:rFonts w:ascii="Times New Roman"/>
                <w:b w:val="false"/>
                <w:i w:val="false"/>
                <w:color w:val="000000"/>
                <w:sz w:val="20"/>
              </w:rPr>
              <w:t>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ауылдық округі</w:t>
            </w:r>
            <w:r>
              <w:br/>
            </w:r>
            <w:r>
              <w:rPr>
                <w:rFonts w:ascii="Times New Roman"/>
                <w:b w:val="false"/>
                <w:i w:val="false"/>
                <w:color w:val="000000"/>
                <w:sz w:val="20"/>
              </w:rPr>
              <w:t>
әкімінің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w:t>
            </w:r>
            <w:r>
              <w:br/>
            </w:r>
            <w:r>
              <w:rPr>
                <w:rFonts w:ascii="Times New Roman"/>
                <w:b w:val="false"/>
                <w:i w:val="false"/>
                <w:color w:val="000000"/>
                <w:sz w:val="20"/>
              </w:rPr>
              <w:t>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4777</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w:t>
            </w:r>
            <w:r>
              <w:br/>
            </w:r>
            <w:r>
              <w:rPr>
                <w:rFonts w:ascii="Times New Roman"/>
                <w:b w:val="false"/>
                <w:i w:val="false"/>
                <w:color w:val="000000"/>
                <w:sz w:val="20"/>
              </w:rPr>
              <w:t>
әкімінің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"Иличьев ауылдық округі әкімінің</w:t>
            </w:r>
            <w:r>
              <w:br/>
            </w:r>
            <w:r>
              <w:rPr>
                <w:rFonts w:ascii="Times New Roman"/>
                <w:b w:val="false"/>
                <w:i w:val="false"/>
                <w:color w:val="000000"/>
                <w:sz w:val="20"/>
              </w:rPr>
              <w:t>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ауылдық округі</w:t>
            </w:r>
            <w:r>
              <w:br/>
            </w:r>
            <w:r>
              <w:rPr>
                <w:rFonts w:ascii="Times New Roman"/>
                <w:b w:val="false"/>
                <w:i w:val="false"/>
                <w:color w:val="000000"/>
                <w:sz w:val="20"/>
              </w:rPr>
              <w:t>
әкімінің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w:t>
            </w:r>
            <w:r>
              <w:br/>
            </w:r>
            <w:r>
              <w:rPr>
                <w:rFonts w:ascii="Times New Roman"/>
                <w:b w:val="false"/>
                <w:i w:val="false"/>
                <w:color w:val="000000"/>
                <w:sz w:val="20"/>
              </w:rPr>
              <w:t>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13486</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w:t>
            </w:r>
            <w:r>
              <w:br/>
            </w:r>
            <w:r>
              <w:rPr>
                <w:rFonts w:ascii="Times New Roman"/>
                <w:b w:val="false"/>
                <w:i w:val="false"/>
                <w:color w:val="000000"/>
                <w:sz w:val="20"/>
              </w:rPr>
              <w:t>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6097</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w:t>
            </w:r>
            <w:r>
              <w:br/>
            </w:r>
            <w:r>
              <w:rPr>
                <w:rFonts w:ascii="Times New Roman"/>
                <w:b w:val="false"/>
                <w:i w:val="false"/>
                <w:color w:val="000000"/>
                <w:sz w:val="20"/>
              </w:rPr>
              <w:t>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5492</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 ауылдық округі</w:t>
            </w:r>
            <w:r>
              <w:br/>
            </w:r>
            <w:r>
              <w:rPr>
                <w:rFonts w:ascii="Times New Roman"/>
                <w:b w:val="false"/>
                <w:i w:val="false"/>
                <w:color w:val="000000"/>
                <w:sz w:val="20"/>
              </w:rPr>
              <w:t>
әкімінің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6315</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w:t>
            </w:r>
            <w:r>
              <w:br/>
            </w:r>
            <w:r>
              <w:rPr>
                <w:rFonts w:ascii="Times New Roman"/>
                <w:b w:val="false"/>
                <w:i w:val="false"/>
                <w:color w:val="000000"/>
                <w:sz w:val="20"/>
              </w:rPr>
              <w:t>
әкімінің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4994</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9441</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 аппараты"</w:t>
            </w:r>
            <w:r>
              <w:br/>
            </w:r>
            <w:r>
              <w:rPr>
                <w:rFonts w:ascii="Times New Roman"/>
                <w:b w:val="false"/>
                <w:i w:val="false"/>
                <w:color w:val="000000"/>
                <w:sz w:val="20"/>
              </w:rPr>
              <w:t>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 әкімінің</w:t>
            </w:r>
            <w:r>
              <w:br/>
            </w:r>
            <w:r>
              <w:rPr>
                <w:rFonts w:ascii="Times New Roman"/>
                <w:b w:val="false"/>
                <w:i w:val="false"/>
                <w:color w:val="000000"/>
                <w:sz w:val="20"/>
              </w:rPr>
              <w:t>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5730,8</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w:t>
            </w:r>
            <w:r>
              <w:br/>
            </w:r>
            <w:r>
              <w:rPr>
                <w:rFonts w:ascii="Times New Roman"/>
                <w:b w:val="false"/>
                <w:i w:val="false"/>
                <w:color w:val="000000"/>
                <w:sz w:val="20"/>
              </w:rPr>
              <w:t>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ауылдық округі әкімінің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"Шолақашы ауылдық округі әкімінің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w:t>
            </w:r>
            <w:r>
              <w:br/>
            </w:r>
            <w:r>
              <w:rPr>
                <w:rFonts w:ascii="Times New Roman"/>
                <w:b w:val="false"/>
                <w:i w:val="false"/>
                <w:color w:val="000000"/>
                <w:sz w:val="20"/>
              </w:rPr>
              <w:t>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5543</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6994,7</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 округі әкімінің</w:t>
            </w:r>
            <w:r>
              <w:br/>
            </w:r>
            <w:r>
              <w:rPr>
                <w:rFonts w:ascii="Times New Roman"/>
                <w:b w:val="false"/>
                <w:i w:val="false"/>
                <w:color w:val="000000"/>
                <w:sz w:val="20"/>
              </w:rPr>
              <w:t>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 ауылдық округі әкімінің</w:t>
            </w:r>
            <w:r>
              <w:br/>
            </w:r>
            <w:r>
              <w:rPr>
                <w:rFonts w:ascii="Times New Roman"/>
                <w:b w:val="false"/>
                <w:i w:val="false"/>
                <w:color w:val="000000"/>
                <w:sz w:val="20"/>
              </w:rPr>
              <w:t>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w:t>
            </w:r>
            <w:r>
              <w:br/>
            </w:r>
            <w:r>
              <w:rPr>
                <w:rFonts w:ascii="Times New Roman"/>
                <w:b w:val="false"/>
                <w:i w:val="false"/>
                <w:color w:val="000000"/>
                <w:sz w:val="20"/>
              </w:rPr>
              <w:t>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ауылдық округі</w:t>
            </w:r>
            <w:r>
              <w:br/>
            </w:r>
            <w:r>
              <w:rPr>
                <w:rFonts w:ascii="Times New Roman"/>
                <w:b w:val="false"/>
                <w:i w:val="false"/>
                <w:color w:val="000000"/>
                <w:sz w:val="20"/>
              </w:rPr>
              <w:t>
әкімінің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w:t>
            </w:r>
            <w:r>
              <w:br/>
            </w:r>
            <w:r>
              <w:rPr>
                <w:rFonts w:ascii="Times New Roman"/>
                <w:b w:val="false"/>
                <w:i w:val="false"/>
                <w:color w:val="000000"/>
                <w:sz w:val="20"/>
              </w:rPr>
              <w:t>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w:t>
            </w:r>
            <w:r>
              <w:br/>
            </w:r>
            <w:r>
              <w:rPr>
                <w:rFonts w:ascii="Times New Roman"/>
                <w:b w:val="false"/>
                <w:i w:val="false"/>
                <w:color w:val="000000"/>
                <w:sz w:val="20"/>
              </w:rPr>
              <w:t>
әкімінің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"Иличьев ауылдық округі әкімінің</w:t>
            </w:r>
            <w:r>
              <w:br/>
            </w:r>
            <w:r>
              <w:rPr>
                <w:rFonts w:ascii="Times New Roman"/>
                <w:b w:val="false"/>
                <w:i w:val="false"/>
                <w:color w:val="000000"/>
                <w:sz w:val="20"/>
              </w:rPr>
              <w:t>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ауылдық округі</w:t>
            </w:r>
            <w:r>
              <w:br/>
            </w:r>
            <w:r>
              <w:rPr>
                <w:rFonts w:ascii="Times New Roman"/>
                <w:b w:val="false"/>
                <w:i w:val="false"/>
                <w:color w:val="000000"/>
                <w:sz w:val="20"/>
              </w:rPr>
              <w:t>
әкімінің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w:t>
            </w:r>
            <w:r>
              <w:br/>
            </w:r>
            <w:r>
              <w:rPr>
                <w:rFonts w:ascii="Times New Roman"/>
                <w:b w:val="false"/>
                <w:i w:val="false"/>
                <w:color w:val="000000"/>
                <w:sz w:val="20"/>
              </w:rPr>
              <w:t>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w:t>
            </w:r>
            <w:r>
              <w:br/>
            </w:r>
            <w:r>
              <w:rPr>
                <w:rFonts w:ascii="Times New Roman"/>
                <w:b w:val="false"/>
                <w:i w:val="false"/>
                <w:color w:val="000000"/>
                <w:sz w:val="20"/>
              </w:rPr>
              <w:t>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w:t>
            </w:r>
            <w:r>
              <w:br/>
            </w:r>
            <w:r>
              <w:rPr>
                <w:rFonts w:ascii="Times New Roman"/>
                <w:b w:val="false"/>
                <w:i w:val="false"/>
                <w:color w:val="000000"/>
                <w:sz w:val="20"/>
              </w:rPr>
              <w:t>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 ауылдық округі</w:t>
            </w:r>
            <w:r>
              <w:br/>
            </w:r>
            <w:r>
              <w:rPr>
                <w:rFonts w:ascii="Times New Roman"/>
                <w:b w:val="false"/>
                <w:i w:val="false"/>
                <w:color w:val="000000"/>
                <w:sz w:val="20"/>
              </w:rPr>
              <w:t>
әкімінің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w:t>
            </w:r>
            <w:r>
              <w:br/>
            </w:r>
            <w:r>
              <w:rPr>
                <w:rFonts w:ascii="Times New Roman"/>
                <w:b w:val="false"/>
                <w:i w:val="false"/>
                <w:color w:val="000000"/>
                <w:sz w:val="20"/>
              </w:rPr>
              <w:t>
әкімінің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w:t>
            </w:r>
            <w:r>
              <w:br/>
            </w:r>
            <w:r>
              <w:rPr>
                <w:rFonts w:ascii="Times New Roman"/>
                <w:b w:val="false"/>
                <w:i w:val="false"/>
                <w:color w:val="000000"/>
                <w:sz w:val="20"/>
              </w:rPr>
              <w:t>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 аппараты"</w:t>
            </w:r>
            <w:r>
              <w:br/>
            </w:r>
            <w:r>
              <w:rPr>
                <w:rFonts w:ascii="Times New Roman"/>
                <w:b w:val="false"/>
                <w:i w:val="false"/>
                <w:color w:val="000000"/>
                <w:sz w:val="20"/>
              </w:rPr>
              <w:t>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 әкімінің</w:t>
            </w:r>
            <w:r>
              <w:br/>
            </w:r>
            <w:r>
              <w:rPr>
                <w:rFonts w:ascii="Times New Roman"/>
                <w:b w:val="false"/>
                <w:i w:val="false"/>
                <w:color w:val="000000"/>
                <w:sz w:val="20"/>
              </w:rPr>
              <w:t>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w:t>
            </w:r>
            <w:r>
              <w:br/>
            </w:r>
            <w:r>
              <w:rPr>
                <w:rFonts w:ascii="Times New Roman"/>
                <w:b w:val="false"/>
                <w:i w:val="false"/>
                <w:color w:val="000000"/>
                <w:sz w:val="20"/>
              </w:rPr>
              <w:t>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ауылдық округі</w:t>
            </w:r>
            <w:r>
              <w:br/>
            </w:r>
            <w:r>
              <w:rPr>
                <w:rFonts w:ascii="Times New Roman"/>
                <w:b w:val="false"/>
                <w:i w:val="false"/>
                <w:color w:val="000000"/>
                <w:sz w:val="20"/>
              </w:rPr>
              <w:t>
әкімінің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"Шолақашы ауылдық округі</w:t>
            </w:r>
            <w:r>
              <w:br/>
            </w:r>
            <w:r>
              <w:rPr>
                <w:rFonts w:ascii="Times New Roman"/>
                <w:b w:val="false"/>
                <w:i w:val="false"/>
                <w:color w:val="000000"/>
                <w:sz w:val="20"/>
              </w:rPr>
              <w:t>
әкімінің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w:t>
            </w:r>
            <w:r>
              <w:br/>
            </w:r>
            <w:r>
              <w:rPr>
                <w:rFonts w:ascii="Times New Roman"/>
                <w:b w:val="false"/>
                <w:i w:val="false"/>
                <w:color w:val="000000"/>
                <w:sz w:val="20"/>
              </w:rPr>
              <w:t>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16987,6</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16987,6</w:t>
            </w:r>
          </w:p>
        </w:tc>
      </w:tr>
      <w:tr>
        <w:trPr>
          <w:trHeight w:val="5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16987,6</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көшелерін жарық</w:t>
            </w:r>
            <w:r>
              <w:br/>
            </w:r>
            <w:r>
              <w:rPr>
                <w:rFonts w:ascii="Times New Roman"/>
                <w:b w:val="false"/>
                <w:i w:val="false"/>
                <w:color w:val="000000"/>
                <w:sz w:val="20"/>
              </w:rPr>
              <w:t>
түсіру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w:t>
            </w:r>
            <w:r>
              <w:br/>
            </w:r>
            <w:r>
              <w:rPr>
                <w:rFonts w:ascii="Times New Roman"/>
                <w:b w:val="false"/>
                <w:i w:val="false"/>
                <w:color w:val="000000"/>
                <w:sz w:val="20"/>
              </w:rPr>
              <w:t>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w:t>
            </w:r>
            <w:r>
              <w:br/>
            </w:r>
            <w:r>
              <w:rPr>
                <w:rFonts w:ascii="Times New Roman"/>
                <w:b w:val="false"/>
                <w:i w:val="false"/>
                <w:color w:val="000000"/>
                <w:sz w:val="20"/>
              </w:rPr>
              <w:t>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w:t>
            </w:r>
            <w:r>
              <w:br/>
            </w:r>
            <w:r>
              <w:rPr>
                <w:rFonts w:ascii="Times New Roman"/>
                <w:b w:val="false"/>
                <w:i w:val="false"/>
                <w:color w:val="000000"/>
                <w:sz w:val="20"/>
              </w:rPr>
              <w:t>
әкімінің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w:t>
            </w:r>
            <w:r>
              <w:br/>
            </w:r>
            <w:r>
              <w:rPr>
                <w:rFonts w:ascii="Times New Roman"/>
                <w:b w:val="false"/>
                <w:i w:val="false"/>
                <w:color w:val="000000"/>
                <w:sz w:val="20"/>
              </w:rPr>
              <w:t>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w:t>
            </w:r>
            <w:r>
              <w:br/>
            </w:r>
            <w:r>
              <w:rPr>
                <w:rFonts w:ascii="Times New Roman"/>
                <w:b w:val="false"/>
                <w:i w:val="false"/>
                <w:color w:val="000000"/>
                <w:sz w:val="20"/>
              </w:rPr>
              <w:t>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5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Туыстары жоқтарды жерлеу мен</w:t>
            </w:r>
            <w:r>
              <w:br/>
            </w:r>
            <w:r>
              <w:rPr>
                <w:rFonts w:ascii="Times New Roman"/>
                <w:b w:val="false"/>
                <w:i w:val="false"/>
                <w:color w:val="000000"/>
                <w:sz w:val="20"/>
              </w:rPr>
              <w:t>
жерленген орындарын ұстау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w:t>
            </w:r>
            <w:r>
              <w:br/>
            </w:r>
            <w:r>
              <w:rPr>
                <w:rFonts w:ascii="Times New Roman"/>
                <w:b w:val="false"/>
                <w:i w:val="false"/>
                <w:color w:val="000000"/>
                <w:sz w:val="20"/>
              </w:rPr>
              <w:t>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w:t>
            </w:r>
            <w:r>
              <w:br/>
            </w:r>
            <w:r>
              <w:rPr>
                <w:rFonts w:ascii="Times New Roman"/>
                <w:b w:val="false"/>
                <w:i w:val="false"/>
                <w:color w:val="000000"/>
                <w:sz w:val="20"/>
              </w:rPr>
              <w:t>
аппараты"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10125,6</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w:t>
            </w:r>
            <w:r>
              <w:br/>
            </w:r>
            <w:r>
              <w:rPr>
                <w:rFonts w:ascii="Times New Roman"/>
                <w:b w:val="false"/>
                <w:i w:val="false"/>
                <w:color w:val="000000"/>
                <w:sz w:val="20"/>
              </w:rPr>
              <w:t>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10125,6</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5937,7</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5937,7</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5937,7</w:t>
            </w:r>
          </w:p>
        </w:tc>
      </w:tr>
      <w:tr>
        <w:trPr>
          <w:trHeight w:val="7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w:t>
            </w:r>
            <w:r>
              <w:br/>
            </w:r>
            <w:r>
              <w:rPr>
                <w:rFonts w:ascii="Times New Roman"/>
                <w:b w:val="false"/>
                <w:i w:val="false"/>
                <w:color w:val="000000"/>
                <w:sz w:val="20"/>
              </w:rPr>
              <w:t>
кенттің (селоның), ауылдық</w:t>
            </w:r>
            <w:r>
              <w:br/>
            </w:r>
            <w:r>
              <w:rPr>
                <w:rFonts w:ascii="Times New Roman"/>
                <w:b w:val="false"/>
                <w:i w:val="false"/>
                <w:color w:val="000000"/>
                <w:sz w:val="20"/>
              </w:rPr>
              <w:t>
(селолық) округтің автомобиль</w:t>
            </w:r>
            <w:r>
              <w:br/>
            </w:r>
            <w:r>
              <w:rPr>
                <w:rFonts w:ascii="Times New Roman"/>
                <w:b w:val="false"/>
                <w:i w:val="false"/>
                <w:color w:val="000000"/>
                <w:sz w:val="20"/>
              </w:rPr>
              <w:t>
жолдарының қызмет етуін</w:t>
            </w:r>
            <w:r>
              <w:br/>
            </w:r>
            <w:r>
              <w:rPr>
                <w:rFonts w:ascii="Times New Roman"/>
                <w:b w:val="false"/>
                <w:i w:val="false"/>
                <w:color w:val="000000"/>
                <w:sz w:val="20"/>
              </w:rPr>
              <w:t xml:space="preserve">
қамтамасыз ету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5937,7</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w:t>
            </w:r>
            <w:r>
              <w:br/>
            </w:r>
            <w:r>
              <w:rPr>
                <w:rFonts w:ascii="Times New Roman"/>
                <w:b w:val="false"/>
                <w:i w:val="false"/>
                <w:color w:val="000000"/>
                <w:sz w:val="20"/>
              </w:rPr>
              <w:t>
ММ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