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155" w14:textId="858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2011 жылғы 17 қарашадағы № 19 шешімі. Қостанай облысы Қостанай ауданының Әділет басқармасында 2011 жылғы 17 қарашада № 9-14-160 тіркелді. Күші жойылды - Қостанай облысы Қостанай ауданы әкімінің 2013 жылғы 3 желтоқсандағы №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Қостанай ауданы әкімінің 03.12.2013 № 5 шешімімен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комиссиясымен келісе отыра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"Қарабалық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В. Панин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Александров селосы.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Давыденов селосы.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Жуков селосы.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Балықты селосы.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Белозер селосы.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Сергеев селосы.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Борис-Романов селосы.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Владимиров селосының Шекараларында: Рабочая, Пушкин, Ленин, Советская, К.Маркс, Степная, Дорожная, Мичурин, Школьный, Студенческий, Строительная, Олимпийская, Элеваторная, Октябрьская, Терешкова, 1 мая көшелері.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Владимиров селосының Мир, Гагарин, Космонавтов, Восточная, Целинная көшелері.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Сормов селосы.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Янушев селосы.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531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Воскресенов селосы.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Глазунов селосы.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Семенов селосы.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Степной селосы.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Аққабақ селосы.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Васильев селосы.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Жданов селосы.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Киров селосы.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Семилетка селосы.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 дала селосы.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Жамбыл селосы.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Самир селосы.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546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Абай селосы.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548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Заречный селосының Шекараларында: Московский, Октябрь, Пионер, Кубанская, Абай, 60 лет СССР, Пушкин, Западный, Целинный, Дорожная көшелері.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Заречный селосының Шекараларында: Ленин, Юбилейная, Спортивная, Ипподромная, Майлин, Луговая, Южная, Студенческая, 50 лет Октября, подстанция мацы, Речная, Степная, Молодежная, Набережная, Садовая, Наметов, Братья Родионовых көшелері.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Новоселов селосы.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Осинов селосы.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Рыспай селосы.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Талапкер селосы.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Попович тақ жақ 1-51, жұп жақ 2-46, Чапаев тақ жақ 1-41, жұп жақ 2-36, Красноармейский тақ жақ 1-31/1, жұп жақ 2-30/6, Терешкова тақ жақ 15, 15/1, 15/2, 15/3 көшелері.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Космонавттар 1, 2, 3, 4, 6, 8, 10, Дружба тақ жақ 1-15, жұп жақ 2-20, Строительный тақ жақ 1-13, жұп жақ 2а-8, Леонов тақ жақ 1-9, жұп жақ 2, 2а-26, Обручев тақ жақ 1-16, Механизаторлар 3, 3/1, Целинная тақ жақ 1-27, жұп жақ 2-24, Терешкова тақ жақ 1-13, жұп жақ 2-18, Савицкая тақ жақ 1-15, жұп жақ 12-18 көшелері.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Попович тақ жақ 109-131, 131а-169, жұп жақ 80-124, Молодежная 1-52, Новая 1-62, Терешкова тақ жақ 21-95, 57а, жұп жақ 44-102, Волынов тақ жақ 1-31, жұп жақ 2-26, Калинин 59, 61, 63, 67, Геологическая тақ жақ 1-21 жұп жақ 2-20 көшелері.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Қалабаев тақ жақ 13/1, 13/2, 19, 21, Герцен тақ жақ 1-23, 27-49, жұп ж:ақ 12-62, Горький тақ жақ 1-47, жұп жақ 6-70, Л.Белы так жақ 1-73, тақ жақ 2-8, 18, 30-58, Восточный тақ жақ 1-57, жұп жақ 2-44. Фрунзе 1-52, Әуезов тақ жақ 1-49 көшелері, Восточный шағын ауданы.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Ленин тақ жақ 261-325, жұп жақ 242-314, Казахская тақ жақ 1-21, жұп 2-46, Павлов тақ жақ 173-239, жұп жақ 128- 200, 40 лет Октября тақ жақ 101-153, жұп жақ 76-124, Киров тақ жақ 1-25, жұп жақ 2-30, Гагарин 1-29, Пушкин тақ жақ 1-29, жұп жақ 2-34, Набережная тақ жақ 45-185, жұп жақ 26-54, 70-98, Титов тақ жақ 1/1-1/11, 1-55, жұп жақ 2-54, Титов тұйық көшесінің, Матросов жұп жақ 2-14, Севернай тақ жақ 1-27, жұп жақ 2-34, П.Морозов тақ жақ 3-29, жұп жақ 2-34, Первомайский тақ жақ 9-47, жұп жақ 10-38, Комсомольская тақ жақ 47-83, жұп жақ 14-32, Шевченко 1-12, Калинин тақ жақ 27-49, Ворошилов тақ жақ 19-73 жұп жақ 6-68 көшелерінің, Комсомольский жұп жақ 22-32, Набережный тақ жақ 1-25, жұп жақ 2-18, Киров тұйық көшелері.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Затобол кентінің Озерный тақ жақ 1-103, жұп жақ 2-52, Ленин жұп жақ 90-182, тақ жақ 95-191, Советский 1-19, Павлов тақ жақ 49-133, жұп жақ 2-72, 40 лет Октября жұп 2-50 және тақ жақ 1-55, Жамбыл жұп 1-48, Дорожная тақ жақ 1-45, жұп жақ 2-32 көшелері, Строительный 14/1, 14/2, 14/3, 14/4, 14/5, Павлов, Пионер, Куйбышев, Озерный, Ленин тұйық көшелері, Механизатор көшесі 7, 9.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Калинин 53, 53а, 53/1, 53/2, 53/3, 53/4 тұйық көшелері, Чехов так 1а, 1/1, 1/2, 1/3, 5/1, 5/2, 1-59, жұп 2-100, Попович тақ жақ 69/1, 69-107, 107а, 109а, жұп жақ 66-78, Комаров la, 1-61, Островский көшелері, Попович тақ жақ 1-25, жұп 4-22 тұйық көшесі, Нұрай шағын ауданы.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Калинин жұп жақ 27-72, Озерный тақ жақ 103-133, жұп жақ 54-66, Советский тақ жақ 25-59, жұп жақ 14-40, Ленин тақ жақ 193-255, 511/1, жұп жақ 184-240, Победа тақ жақ 1-25, жұп 2-8, Павлов тақ жақ 135-173, жұп жақ 74/1, 74-102, 102а-126, 40 лет Октября тақ жақ 57-99, жұп жақ 52-70, Почтовая 12,13,15,17,20,22,22/1, Жамбыл тақ жақ 47-57, 63 жұп жақ 50-62, Дорожный тақ жақ 47-67, жұп жақ 34-70, Попович тақ жақ 51-67, жұп жақ 48-64, Школьный тақ жақ 1-13, 13а-17, 25-41, 51-59, 53/1, 53/2, 53/3, 53/4, 55, жұп жақ 8-24, 22/1, 24/1, 42 көшелері, Школьный, Почтовый тұйық көшелері.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Кирпичный тақ жақ 1, 3, 5а, 49-61, 61а, тақ жақ 50, Лесной тақ жақ la, 1-33, 33/1, 35, 41-45 жұп 2-32, Комсомол тақ жақ 1-39, жұп жақ 2-10, Афанасьев тақ жақ 5-65, жұп 4-22, Калинин 1-22, 8 Март тақ 1-15, жұп 2-32, Крестьянский тақ 7-31, жұп 6-28, Набережный тақ жақ 1-43, жұп 2-24, Маяковский тақ 1-19, жұп 2-30, Первомайский 1-8 көшелері, Первомайский, Комсомольский 1-14 тұйық көшелері.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Ленин тақ жақ 1а, 1-93, 13а, 15а, 17а, 19а, 21а, 23а, 25а, 27а, жұп жақ 2-88, Павлов тақ жақ 1-47, жұп жақ 2-44, Семин 3, 6, 13, 15, 21, Заречный 2-22, Урожайный 1-28, Чайковский 1-4, Мичурин 1-22, Спортивный 1, 3, 5, 7, 7а, 13, 14 көшелері, Алтынсарин шағын ауданы тақ 1-79, жұп 2-80.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Семин көшесінің жұп жағы 42, 44, 46.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Водник 1-7, 32, 33, 40, 42, 45, 47, Дорожник тақ 1-17, 25, 33, 37-45 жұп 22-32, 38-44 шағын аудандары, Школьный 40, 40/1, 40/3, 40/4, 48,.50, 52, 63, 65, 65/1, Калинин 75, Терешкова жұп жақ 20-38 көшелері, Строитель шағын ауданы 20,20/1, 20/2, 20/3, 20/4, 20/5, 20/6, 20/9, 40/4.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Шекараларында: 25 лет Целины тақ 1-29, 1/1, 3/1, 5/1, 35, 37, Олимпийский 1-14, 14/1, 14/2, 14/3, 16/1, 16/2, 16/3, 16/4, 15-25, 25/1, 25/2, 27-41, Парковый тақ 1-35 жұп 2-48, Зеленый тақ 1-13, 27-71, жұп 2-14, 26- 70, Тимирязев 1-64, О.Шипин 1-9, Калинин 72-120, Терешкова 17, 19, 19/1, 42, 42/1, Қалабаев 23, 1, 2, 2а, 2/8, 2/9, 4, 6, 32, 33, 34, 36, 37, 38, 39, 39/2, 40, 41, 41/1, 42-62, 43-59, 49/1, 49/2, 49/3, 49/4 көшелері.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Арман селосы.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Майкөл селосы.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Рязанов селосы.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Шеминов селосы.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селосы.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Мичуринское селосы.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Садовый селосы.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селосының Шекараларында: 9 май, Октябрь, Садовый, Фестивальный, Луговой, Большая Целинная, Урожайная, Спортивная, Комсомольский, Дорожный, Пролетарский, Степной, 30 лет Целины, Мәскеу, Титов, Гагарин, Олимпийский, Ленин көшелері.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селосының Шекараларында: 70 лет Октября, Приозерный, Первомайский, Целинный, Павлов, 8 марта, Мельничный, Привокзальный, Почтовый, Советский, Комсомольский (Озерный станциясы), Спортивный (Озерный станциясы), Молодежный көшелері.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Светлый Жаркөл селосы.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Майалап селосы.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Надеждин селосы.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Озерный селосы.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Молоканов селосы.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Нечаев селосы.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Октябрь селосы, Лиманное селосы.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Рыбный селосы.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Шоққарағай селосы.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Жақсылық селосы.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Половников селосы.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Константинов селосы.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Садчиков селосы.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Бегежан селосы.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590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Ульянов селосы.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Суриков селосы.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592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Шишкин селосы.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