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e056" w14:textId="680e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ауданының аумағында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2011 жылғы 21 ақпандағы № 62 қаулысы. Қостанай облысы Меңдіқара ауданының Әділет басқармасында 2011 жылғы 21 ақпанда № 9-15-144 тіркелді. Күші жойылды - Қостанай облысы Меңдіқара ауданы әкімдігінің 2015 жылғы 4 ақпандағы № 30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Меңдіқара ауданы әкімдігінің 04.02.2015 № 30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заңының 28-бабының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аумағында үгіттік баспа материалдарын орналастыруға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С.К. Киікбаевқа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күннен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Жақыпов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Меңдіқара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В. Король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 қаулысына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ауданының аумағында үгіттік</w:t>
      </w:r>
      <w:r>
        <w:br/>
      </w:r>
      <w:r>
        <w:rPr>
          <w:rFonts w:ascii="Times New Roman"/>
          <w:b/>
          <w:i w:val="false"/>
          <w:color w:val="000000"/>
        </w:rPr>
        <w:t>
баспа материалдарын орналастыруға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713"/>
        <w:gridCol w:w="697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үшін орындар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базарға кіреберіс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"Алешин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Борки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көшесі бойындағы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Татьянов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"Татьянов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 ауданы Буденный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село орталығында тақта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ту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 ту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"Введен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Милютин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Байтұрсынов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 ғимаратының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Загарин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"Загарин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"Каменскорал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"Спандияр Көбеев атындағы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Ұзынағаш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 ауданы Қарақоға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Байғожа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"Байғожа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Төлеңгіт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"Төлеңгіт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Құлшықай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"Жарсуат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"Жарқайың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Пресня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"Краснопреснен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 Қажы көшесі бойындағы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"Лоба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Балықты селосы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"Балықты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Қасқат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"Ломоносов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Қарамай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"Қарамай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"Көктерек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"Қаражар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Лютин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Тобольская көшесі бойындағы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 тақта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 ауданы Михайлов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Архипов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"Архипов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Степанов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"Степанов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Долбуш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"Долбуш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Чернышев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"Чернышев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"Лесной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көшесі бойындағы тақта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 бойындағы тақта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Березовая көшесі бойындағы тақта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 ауданы Соснов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Никитин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"Никитин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 ауданы Теңіз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Новониколаев селосы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"Новониколаев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