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bc08" w14:textId="861b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30 наурыздағы № 87 қаулысы. Қостанай облысы Меңдіқара ауданының Әділет басқармасында 2011 жылғы 21 сәуірде № 9-15-149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өзін-өзi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icкe асыру жөніндегі шаралар туралы"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қаулысымен бекітілген, қоғамдық жұмыстарды ұйымдастыру мен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қоғамдық жұмыстардың нақты жағдайлары мен көлемдері, түрлері, ұйымдар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жұмыстарға қамтылған азаматтардың еңбек ақысы аудандық бюджеттің қаражаты есебінен айына ең төменгі жалақының 1,25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ақылы қоғамдық жұмыстарды ұйымдастыру кезінде "Меңдіқара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салықтың аудандық бюджеттен өтелетін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шартпен белгіленген мөлшерлерде жалақыны аудару және төлеу бойынша екінші деңгейдегі банктердің қызметтеріне комиссиялық сыйақы төлеу шығындары, қоғамдық жұмыстарды орындау үшін жұмыс берушілердің есеп айырысу шоттарына аудандық бюджеттен өтелетіндігі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"Меңдіқара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"Таза бұлақ"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Плотникова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 мен көлемдері, түрлері,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2980"/>
        <w:gridCol w:w="2048"/>
        <w:gridCol w:w="2705"/>
        <w:gridCol w:w="2451"/>
      </w:tblGrid>
      <w:tr>
        <w:trPr>
          <w:trHeight w:val="102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сағатпен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</w:tr>
      <w:tr>
        <w:trPr>
          <w:trHeight w:val="1605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 бұлақ"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селосында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 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 қазу;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хабарламаларды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тігу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қоқымын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шығаруда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сырлағанда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шарбақтар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сырлағанда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Каменскорал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Введен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Алешин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Соснов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Краснопреснен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 Теңіз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округінде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8.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9. 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10. Буденный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11. 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12. Ломоносов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сауықтыру,көгалда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13. Борков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даярлықты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қоқымды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қысқы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сәнді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жапырақты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қылқан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гүл бақтарының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шөптерін жұлу;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 ағатын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кюветтерді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қоқымнан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