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71a6" w14:textId="3b27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егісін бастаудың және аяқтаудың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2011 жылғы 17 мамырдағы № 163 қаулысы. Қостанай облысы Меңдіқара ауданының Әділет басқармасында 2011 жылғы 17 маусымда № 9-15-152 тіркелді. Күші жойылды - Қостанай облысы Меңдіқара ауданы әкімдігінің 2015 жылғы 10 шілдедегі № 157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10.07.2015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ұсынымдары негізінде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басым ауыл шаруашылығы дақылдарының егісін бастаудың және аяқтаудың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жазғы дәнділердің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бұршақтұқымдастардың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күзгі дәнділердің 15 тамыздан 1 қыркүйекке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майлы дақылдардың 18 мамырдан 30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жемшөптік (өткен жылдарындағы 30 сәуірден 15 шілдеге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көпжылдық шөптерден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жылдың көп жылғы 20 сәуірден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шөптерінің бірінші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жылдың көп жылғы 5 шілдеден 1 тамызға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шөптерінің екінші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жүгерінің, сүрлемдік күнбағыстың 15 мамырдан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картоптың 10 мамырдан 31 мамырға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көкөністердің 25 сәуірден 10 маусымға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Т.Т. Тұрағұловқа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</w:t>
      </w:r>
      <w:r>
        <w:rPr>
          <w:rFonts w:ascii="Times New Roman"/>
          <w:b w:val="false"/>
          <w:i/>
          <w:color w:val="000000"/>
          <w:sz w:val="28"/>
        </w:rPr>
        <w:t xml:space="preserve"> әкімі                                      Б.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