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9ea4" w14:textId="2069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үшін төлемақының базалық ставкаларына түзету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2011 жылғы 26 шілдедегі № 471 шешімі. Қостанай облысы Меңдіқара ауданының Әділет басқармасында 2011 жылғы 25 тамызда № 9-15-155 тіркелді. Күші жойылды - Қостанай облысы Меңдіқара ауданы мәслихатының 2014 жылғы 19 наурыздағы № 222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19.03.2014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 кодексінің 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ауданының жер учаскелері үшін төлемақының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 А.Коржавин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Ә.Қошанов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ауданының</w:t>
      </w:r>
      <w:r>
        <w:br/>
      </w:r>
      <w:r>
        <w:rPr>
          <w:rFonts w:ascii="Times New Roman"/>
          <w:b/>
          <w:i w:val="false"/>
          <w:color w:val="000000"/>
        </w:rPr>
        <w:t>
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ставкаларына түзету 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Қосымша жаңа редакцияда - Қостанай облысы Меңдіқара ауданы әкімдігінің 2012.05.21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2769"/>
        <w:gridCol w:w="7535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нөмірі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округтер бойынша)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Құлшықай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Төлеңгүт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Байғожа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Қаражар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округі: Татьянов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Камен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Шиелі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селосы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 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018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 Алқау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Милютин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округі: Қызыл 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Загарин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селосы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селолық округі: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селолық округі: Жусалы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Қасқат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 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Никитин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Қарамай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округі: Архипов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001-006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 Алешин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округі: Буденный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Введен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округі: Борки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селосы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 селосы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округі: 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округі: Степанов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027,028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Долбуш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округі: Теңіз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округі: Новониколаев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Харьков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Чернышев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Сосна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