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b729d" w14:textId="4bb72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2010 жылғы 20 желтоқсандағы № 321 "Науырзым ауданының 2011-2013 жылдарға арналған аудандық бюджеті туралы"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Науырзым ауданы мәслихатының 2011 жылғы 21 қаңтардағы № 333 шешімі. Қостанай облысы Науырзым ауданының Әділет басқармасында 2011 жылғы 27 қаңтарда № 9-16-114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Бюджет 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2001 жылғы 23 қаңтардағы "Қазақстан Республикасындағы жергiлiктi мемлекеттiк басқару және өзін-өзі басқару туралы" Заңның 6-бабы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Науырзым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Мәслихаттың "Науырзым ауданының 2011-2013 жылдарға арналған аудандық бюджеті туралы" 2010 жылғы 20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№ 321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кесімдерді мемлекеттік тіркеу тізілімінде 9-16-112 нөмірімен тіркелген, 2011 жылғы 11 қаңтардағы "Науырзым тынысы" газетінде жарияланған) мына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Науырзым ауданының 2011-2013 жылдарға арналған бюджеті 1, 2 және 3-қосымшаларға сәйкес, оның ішінде 2011 жылға мынадай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1043048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132462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3051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7622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899913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1045004,9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16328,1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16744,1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416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750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750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– - 19035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– 19035 мың теңге.".;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3-тармағы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мазмындағы 3), 4) тармақшаларымен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"3) Мемлекеттік коммуналдық тұрғын үй қорының тұрғын үй құрылысы және (немесе) сатып алуға 4292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Сумен жабдықтау жүйесін дамытуға 3000 мың теңге сомасында.".;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 мынадай мазмұндағы </w:t>
      </w:r>
      <w:r>
        <w:rPr>
          <w:rFonts w:ascii="Times New Roman"/>
          <w:b w:val="false"/>
          <w:i w:val="false"/>
          <w:color w:val="000000"/>
          <w:sz w:val="28"/>
        </w:rPr>
        <w:t>3-1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3-2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3-3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3-4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3-5 тармақшаларымен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"3-1. 2011 жылға арналған аудандық бюджетте республикалық бюджеттен нысаналы ағымдағы трансферттер түсімінің мынадай мөлшерлерде қарастырылғаны ескерілсін: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эпизоотияға қарсы іс-шаралар жүргізу 9088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ауылдық елді мекендердің әлеуметтік сала мамандарын әлеуметтік қолдаушараларын іске асыру үшін 2223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мектепке дейінгі білім беру ұйымдарында мемлекеттік білім тапсырысын іске асыруға 784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орта және жалпы орта білім беру мемлекеттік мекемелерінде физика, химия, биология кабинеттерін оқу құралдарымен жарақтандыруға 4097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бастауыш, негізгі орта және жалпы орта білім беру мемлекеттік мекемелерінде лингафондық және мультимедиялық кабинеттерді ашуға 5541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үйінде оқытылатын мүгедек-балаларды жабдықтармен, бағдарламалық қамтумен қамтамасыз етуге 800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қамқоршыларға (асыраушыларға) жетім баланы (жетім балаларды) және ата-анасының қамқорлығынсыз қалған баланы (балаларды) ұстауға ақшалай қаражаттарды ай сайын төлеуге 4082 мың теңге сомасында.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3-2. 2011 жылға арналған аудандық бюджетте "Бизнестің жол картасы – 2020" бағдарламасы шеңберінде өңірлерде жеке кәсіпкерлікті қолдауға 780 мың теңге сомасында республикалық бюджеттен нысаналы ағымдағы трансферттер түсімінің қарастырылғаны ескерілсін.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3-3. 2011 жылға арналған аудандық бюджетте: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инженерлік-коммуникациялық инфрақұрылымды дамытуға, жайластыруға және (немесе) сатып алуға республикалық бюджеттен 7654 мың теңге сомасында нысаналы трансферттер;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коммуналдық тұрғын үй қорының тұрғын үйінің құрылысына және (немесе) сатып алуға дамытуға республикалық бюджеттен 48495 мың теңге сомасында нысаналы трансферт;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жергілікті атқарушы органдарға ауылдық елді мекендердің әлеуметтік сала мамандарын әлеуметтік қолдау шараларын іске асыру үшін 14243 мың теңге сомасында бюджеттік кредиттер сомаларының түсімі қарастырылғаны ескерілсін.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3-4. 2011 жылға арналған аудандық бюджетте сумен жабдықтау жүйелерін дамытуға республикалық бюджеттен дамытуға 27000 мың теңге сомасында нысаналы трансферттер сомасы түсімінің қарастырылғандығы ескерілсін.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3-5. 2011 жылға арналған аудандық бюджетте мынадай мөлшерлерде нысаналы трансферттерді қайтару ескерілсін: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Республикалық бюджетке 2706,9 мың теңге сомасында.".;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2011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Кезектен тыс сессияның төрағасы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аудандық мәслихаттың хатшысы               Б. Аманбаев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"Науырзым ауданының экономика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және бюджеттік жоспарлау бөлімі"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 Н. Дехтярева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21 қаңтардағы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383 шешіміне 1-қосымша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2010 жылғы 20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321 шешіміне 1-қосымша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Науырзым ауданының 2011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6"/>
        <w:gridCol w:w="404"/>
        <w:gridCol w:w="771"/>
        <w:gridCol w:w="728"/>
        <w:gridCol w:w="6879"/>
        <w:gridCol w:w="2202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2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1043048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132462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61251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61251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52285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52285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15782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5201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4882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4514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қызметтерге салынатын iшкi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салықтар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2610</w:t>
            </w:r>
          </w:p>
        </w:tc>
      </w:tr>
      <w:tr>
        <w:trPr>
          <w:trHeight w:val="28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пайдаланғаны үшiн түсетiн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түсiмдер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жүргiзгенi үшiн алынатын алымдар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</w:t>
            </w:r>
          </w:p>
        </w:tc>
      </w:tr>
      <w:tr>
        <w:trPr>
          <w:trHeight w:val="76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жасағаны және (немесе) оған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уәкілеттігі бар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 немесе лауазымды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 құжаттар бергені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міндетті төлемдер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3051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жалға беруден түсетін кірістер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</w:t>
            </w:r>
          </w:p>
        </w:tc>
      </w:tr>
      <w:tr>
        <w:trPr>
          <w:trHeight w:val="8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мекемелердің тауарларды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(жұмыстарды, қызметтерді)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өткізуінен түсетін түсімдер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</w:t>
            </w:r>
          </w:p>
        </w:tc>
      </w:tr>
      <w:tr>
        <w:trPr>
          <w:trHeight w:val="78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мекемелердің тауарларды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(жұмыстарды, қызметтерді)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өткізуінен түсетін түсімдер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2601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2601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Негізгі капиталды сатудан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түсетін түсімдер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7622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активтердi сату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7622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7503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899913</w:t>
            </w:r>
          </w:p>
        </w:tc>
      </w:tr>
      <w:tr>
        <w:trPr>
          <w:trHeight w:val="6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тұрған органдарынан түсетiн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899913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899913</w:t>
            </w:r>
          </w:p>
        </w:tc>
      </w:tr>
      <w:tr>
        <w:trPr>
          <w:trHeight w:val="31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1045004,9</w:t>
            </w:r>
          </w:p>
        </w:tc>
      </w:tr>
      <w:tr>
        <w:trPr>
          <w:trHeight w:val="13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сипаттағы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қызметтер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149629</w:t>
            </w:r>
          </w:p>
        </w:tc>
      </w:tr>
      <w:tr>
        <w:trPr>
          <w:trHeight w:val="51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функцияларын орындайтын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өкiлдi, атқарушы және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органдар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134298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мәслихатының аппараты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12985</w:t>
            </w:r>
          </w:p>
        </w:tc>
      </w:tr>
      <w:tr>
        <w:trPr>
          <w:trHeight w:val="58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мәслихатының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12985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әкімінің аппараты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60165</w:t>
            </w:r>
          </w:p>
        </w:tc>
      </w:tr>
      <w:tr>
        <w:trPr>
          <w:trHeight w:val="54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50741</w:t>
            </w:r>
          </w:p>
        </w:tc>
      </w:tr>
      <w:tr>
        <w:trPr>
          <w:trHeight w:val="30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9424</w:t>
            </w:r>
          </w:p>
        </w:tc>
      </w:tr>
      <w:tr>
        <w:trPr>
          <w:trHeight w:val="51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61148</w:t>
            </w:r>
          </w:p>
        </w:tc>
      </w:tr>
      <w:tr>
        <w:trPr>
          <w:trHeight w:val="75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 жөніндегі қызметтер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58661</w:t>
            </w:r>
          </w:p>
        </w:tc>
      </w:tr>
      <w:tr>
        <w:trPr>
          <w:trHeight w:val="28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2487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8404</w:t>
            </w:r>
          </w:p>
        </w:tc>
      </w:tr>
      <w:tr>
        <w:trPr>
          <w:trHeight w:val="34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8404</w:t>
            </w:r>
          </w:p>
        </w:tc>
      </w:tr>
      <w:tr>
        <w:trPr>
          <w:trHeight w:val="82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 орындау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меншікті (областық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манызы бар қала)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8404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6927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жоспарлау бөлімі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6927</w:t>
            </w:r>
          </w:p>
        </w:tc>
      </w:tr>
      <w:tr>
        <w:trPr>
          <w:trHeight w:val="100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жоспарлау жүйесін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және дамыту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 (областық манызы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қаланы) басқару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6927</w:t>
            </w:r>
          </w:p>
        </w:tc>
      </w:tr>
      <w:tr>
        <w:trPr>
          <w:trHeight w:val="22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9345</w:t>
            </w:r>
          </w:p>
        </w:tc>
      </w:tr>
      <w:tr>
        <w:trPr>
          <w:trHeight w:val="24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1207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әкімінің аппараты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 шеңберіндегі іс-шаралар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жұмыстарды ұйымдастыру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8138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әкімінің аппараты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8138</w:t>
            </w:r>
          </w:p>
        </w:tc>
      </w:tr>
      <w:tr>
        <w:trPr>
          <w:trHeight w:val="51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ауқымындағы төтенше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жағдайлардың алдын 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 жою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8138</w:t>
            </w:r>
          </w:p>
        </w:tc>
      </w:tr>
      <w:tr>
        <w:trPr>
          <w:trHeight w:val="48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582262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Мектепке дейiнгi тәрбие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оқыту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42566</w:t>
            </w:r>
          </w:p>
        </w:tc>
      </w:tr>
      <w:tr>
        <w:trPr>
          <w:trHeight w:val="30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бөлімі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42566</w:t>
            </w:r>
          </w:p>
        </w:tc>
      </w:tr>
      <w:tr>
        <w:trPr>
          <w:trHeight w:val="28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ұйымдарының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42566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Бастауыш, негізгі орта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орта білім беру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521295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бөлімі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521295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513180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8115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Бiлiм беру саласындағы өзге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 қызметтер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18401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бөлімі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18401</w:t>
            </w:r>
          </w:p>
        </w:tc>
      </w:tr>
      <w:tr>
        <w:trPr>
          <w:trHeight w:val="51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6039</w:t>
            </w:r>
          </w:p>
        </w:tc>
      </w:tr>
      <w:tr>
        <w:trPr>
          <w:trHeight w:val="76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(областык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мемлекеттік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үшін оқулықтар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оқу-әдiстемелiк кешендерді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 және жеткізу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7480</w:t>
            </w:r>
          </w:p>
        </w:tc>
      </w:tr>
      <w:tr>
        <w:trPr>
          <w:trHeight w:val="76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сәбиді (жетім балалар)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ата-анасының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қамқорлығынсыз қалған сәбиді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(балаларды) асырап бағу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қамқоршыларға (қорғаншыларға)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 сайын ақша қаражаттарын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4082</w:t>
            </w:r>
          </w:p>
        </w:tc>
      </w:tr>
      <w:tr>
        <w:trPr>
          <w:trHeight w:val="64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оқитын мүгедек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жабдықтық, бағдарламалық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Әлеуметтiк көмек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әлеуметтiк қамсыздандыру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52263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43239</w:t>
            </w:r>
          </w:p>
        </w:tc>
      </w:tr>
      <w:tr>
        <w:trPr>
          <w:trHeight w:val="51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43239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12093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4248</w:t>
            </w:r>
          </w:p>
        </w:tc>
      </w:tr>
      <w:tr>
        <w:trPr>
          <w:trHeight w:val="51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шешімі бойынша мұқтаж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топтарына әлеуметтік көмек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6411</w:t>
            </w:r>
          </w:p>
        </w:tc>
      </w:tr>
      <w:tr>
        <w:trPr>
          <w:trHeight w:val="51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 балаларды материалдық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көрсету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4479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жәрдемақылар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15314</w:t>
            </w:r>
          </w:p>
        </w:tc>
      </w:tr>
      <w:tr>
        <w:trPr>
          <w:trHeight w:val="79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бағдарламасына сәйкес, мұқтаж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гигиеналық құралдармен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етуге, және ымдау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тілі мамандарының,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көмекшілердің қызмет көрсету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</w:tr>
      <w:tr>
        <w:trPr>
          <w:trHeight w:val="51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Әлеуметтiк көмек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әлеуметтiк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салаларындағы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қызметтер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9024</w:t>
            </w:r>
          </w:p>
        </w:tc>
      </w:tr>
      <w:tr>
        <w:trPr>
          <w:trHeight w:val="51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9024</w:t>
            </w:r>
          </w:p>
        </w:tc>
      </w:tr>
      <w:tr>
        <w:trPr>
          <w:trHeight w:val="76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қамтуды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етуді іске асыру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8570</w:t>
            </w:r>
          </w:p>
        </w:tc>
      </w:tr>
      <w:tr>
        <w:trPr>
          <w:trHeight w:val="51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төлемдерді есептеу,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 мен жеткізу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қызметтерге ақы төлеу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шаруашылық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66096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60441</w:t>
            </w:r>
          </w:p>
        </w:tc>
      </w:tr>
      <w:tr>
        <w:trPr>
          <w:trHeight w:val="51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құрылыс, сәулет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бөлімі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60441</w:t>
            </w:r>
          </w:p>
        </w:tc>
      </w:tr>
      <w:tr>
        <w:trPr>
          <w:trHeight w:val="51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 қорының тұрғын үй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(немесе) сатып алу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52787</w:t>
            </w:r>
          </w:p>
        </w:tc>
      </w:tr>
      <w:tr>
        <w:trPr>
          <w:trHeight w:val="51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инфрақұрылымды дамыту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жайластыру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7654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5655</w:t>
            </w:r>
          </w:p>
        </w:tc>
      </w:tr>
      <w:tr>
        <w:trPr>
          <w:trHeight w:val="51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5655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3188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1959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ақпараттық кеңістiк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71492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31239</w:t>
            </w:r>
          </w:p>
        </w:tc>
      </w:tr>
      <w:tr>
        <w:trPr>
          <w:trHeight w:val="51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31239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31239</w:t>
            </w:r>
          </w:p>
        </w:tc>
      </w:tr>
      <w:tr>
        <w:trPr>
          <w:trHeight w:val="27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5399</w:t>
            </w:r>
          </w:p>
        </w:tc>
      </w:tr>
      <w:tr>
        <w:trPr>
          <w:trHeight w:val="51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Дене шынықтыру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бөлімі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5399</w:t>
            </w:r>
          </w:p>
        </w:tc>
      </w:tr>
      <w:tr>
        <w:trPr>
          <w:trHeight w:val="51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қалалық) деңгейде спорттық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жарыстар өткiзу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1563</w:t>
            </w:r>
          </w:p>
        </w:tc>
      </w:tr>
      <w:tr>
        <w:trPr>
          <w:trHeight w:val="81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құрама командаларының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мүшелерiн дайындау және олардың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спорт жарыстарына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қатысуы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3836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18943</w:t>
            </w:r>
          </w:p>
        </w:tc>
      </w:tr>
      <w:tr>
        <w:trPr>
          <w:trHeight w:val="51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17923</w:t>
            </w:r>
          </w:p>
        </w:tc>
      </w:tr>
      <w:tr>
        <w:trPr>
          <w:trHeight w:val="3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кiтапханалардың жұмыс iстеуi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17394</w:t>
            </w:r>
          </w:p>
        </w:tc>
      </w:tr>
      <w:tr>
        <w:trPr>
          <w:trHeight w:val="5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халықтарының басқа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тілдерін дамыту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 бөлімі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</w:t>
            </w:r>
          </w:p>
        </w:tc>
      </w:tr>
      <w:tr>
        <w:trPr>
          <w:trHeight w:val="54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 жөніндегі қызметтер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54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</w:tr>
      <w:tr>
        <w:trPr>
          <w:trHeight w:val="51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ақпараттық кеңiстiктi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ұйымдастыру жөнiндегi өзге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 қызметтер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15911</w:t>
            </w:r>
          </w:p>
        </w:tc>
      </w:tr>
      <w:tr>
        <w:trPr>
          <w:trHeight w:val="51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5708</w:t>
            </w:r>
          </w:p>
        </w:tc>
      </w:tr>
      <w:tr>
        <w:trPr>
          <w:trHeight w:val="54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мәдениетті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5708</w:t>
            </w:r>
          </w:p>
        </w:tc>
      </w:tr>
      <w:tr>
        <w:trPr>
          <w:trHeight w:val="24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 бөлімі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6089</w:t>
            </w:r>
          </w:p>
        </w:tc>
      </w:tr>
      <w:tr>
        <w:trPr>
          <w:trHeight w:val="79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мемлекеттілікті нығайту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сенімділігін қалыптастыру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5996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өңірлік бағдарламаларды iске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</w:p>
        </w:tc>
      </w:tr>
      <w:tr>
        <w:trPr>
          <w:trHeight w:val="19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Дене шынықтыру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бөлімі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4 114</w:t>
            </w:r>
          </w:p>
        </w:tc>
      </w:tr>
      <w:tr>
        <w:trPr>
          <w:trHeight w:val="51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4 114</w:t>
            </w:r>
          </w:p>
        </w:tc>
      </w:tr>
      <w:tr>
        <w:trPr>
          <w:trHeight w:val="78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Ауыл, су, орман,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шаруашылығы, 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қоршаған ортаны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жануарлар дүниесін қорғау,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47 186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2223,0</w:t>
            </w:r>
          </w:p>
        </w:tc>
      </w:tr>
      <w:tr>
        <w:trPr>
          <w:trHeight w:val="51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кәсіпкерлік,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және 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2223,0</w:t>
            </w:r>
          </w:p>
        </w:tc>
      </w:tr>
      <w:tr>
        <w:trPr>
          <w:trHeight w:val="82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есебiнен ауылдық елді мекендер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саласының мамандарын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қолдау шараларын іске асыру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2223,0</w:t>
            </w:r>
          </w:p>
        </w:tc>
      </w:tr>
      <w:tr>
        <w:trPr>
          <w:trHeight w:val="28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 шаруашылығы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54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құрылыс, сәулет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бөлімі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30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27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5875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 қатынастары бөлімі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5875</w:t>
            </w:r>
          </w:p>
        </w:tc>
      </w:tr>
      <w:tr>
        <w:trPr>
          <w:trHeight w:val="76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(областық манызы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аумағында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қатынастарын реттеу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5 755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51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Ауыл, су, орман,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шаруашылығы және қоршаған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ортаны қорғау мен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қатынастары саласындағы өзге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 қызметтер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9088</w:t>
            </w:r>
          </w:p>
        </w:tc>
      </w:tr>
      <w:tr>
        <w:trPr>
          <w:trHeight w:val="51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кәсіпкерлік,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және 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9088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9088</w:t>
            </w:r>
          </w:p>
        </w:tc>
      </w:tr>
      <w:tr>
        <w:trPr>
          <w:trHeight w:val="31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Өнеркәсіп, сәулет,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құрылысы және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қызметі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6247</w:t>
            </w:r>
          </w:p>
        </w:tc>
      </w:tr>
      <w:tr>
        <w:trPr>
          <w:trHeight w:val="30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құрылыс қызметі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6247</w:t>
            </w:r>
          </w:p>
        </w:tc>
      </w:tr>
      <w:tr>
        <w:trPr>
          <w:trHeight w:val="58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құрылыс, сәулет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бөлімі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6247</w:t>
            </w:r>
          </w:p>
        </w:tc>
      </w:tr>
      <w:tr>
        <w:trPr>
          <w:trHeight w:val="5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 және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6247</w:t>
            </w:r>
          </w:p>
        </w:tc>
      </w:tr>
      <w:tr>
        <w:trPr>
          <w:trHeight w:val="27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38401</w:t>
            </w:r>
          </w:p>
        </w:tc>
      </w:tr>
      <w:tr>
        <w:trPr>
          <w:trHeight w:val="28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38401</w:t>
            </w:r>
          </w:p>
        </w:tc>
      </w:tr>
      <w:tr>
        <w:trPr>
          <w:trHeight w:val="52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5780</w:t>
            </w:r>
          </w:p>
        </w:tc>
      </w:tr>
      <w:tr>
        <w:trPr>
          <w:trHeight w:val="75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кенттерде, ауылдарда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(селоларда),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округтерде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5780</w:t>
            </w:r>
          </w:p>
        </w:tc>
      </w:tr>
      <w:tr>
        <w:trPr>
          <w:trHeight w:val="51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32621</w:t>
            </w:r>
          </w:p>
        </w:tc>
      </w:tr>
      <w:tr>
        <w:trPr>
          <w:trHeight w:val="27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істеуін қамтамасыз ету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32621</w:t>
            </w:r>
          </w:p>
        </w:tc>
      </w:tr>
      <w:tr>
        <w:trPr>
          <w:trHeight w:val="30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19377</w:t>
            </w:r>
          </w:p>
        </w:tc>
      </w:tr>
      <w:tr>
        <w:trPr>
          <w:trHeight w:val="28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19377</w:t>
            </w:r>
          </w:p>
        </w:tc>
      </w:tr>
      <w:tr>
        <w:trPr>
          <w:trHeight w:val="49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780</w:t>
            </w:r>
          </w:p>
        </w:tc>
      </w:tr>
      <w:tr>
        <w:trPr>
          <w:trHeight w:val="58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- 2020"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 шеңберінде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кәсіпкерлікті қолдау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780</w:t>
            </w:r>
          </w:p>
        </w:tc>
      </w:tr>
      <w:tr>
        <w:trPr>
          <w:trHeight w:val="27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1431</w:t>
            </w:r>
          </w:p>
        </w:tc>
      </w:tr>
      <w:tr>
        <w:trPr>
          <w:trHeight w:val="52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жергілікті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органының резерві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1431</w:t>
            </w:r>
          </w:p>
        </w:tc>
      </w:tr>
      <w:tr>
        <w:trPr>
          <w:trHeight w:val="54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5551</w:t>
            </w:r>
          </w:p>
        </w:tc>
      </w:tr>
      <w:tr>
        <w:trPr>
          <w:trHeight w:val="8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5551</w:t>
            </w:r>
          </w:p>
        </w:tc>
      </w:tr>
      <w:tr>
        <w:trPr>
          <w:trHeight w:val="51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кәсіпкерлік,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және 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11615</w:t>
            </w:r>
          </w:p>
        </w:tc>
      </w:tr>
      <w:tr>
        <w:trPr>
          <w:trHeight w:val="78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кәсіпкерлік, өнеркәсіп,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және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11615</w:t>
            </w:r>
          </w:p>
        </w:tc>
      </w:tr>
      <w:tr>
        <w:trPr>
          <w:trHeight w:val="24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2706,9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2706,9</w:t>
            </w:r>
          </w:p>
        </w:tc>
      </w:tr>
      <w:tr>
        <w:trPr>
          <w:trHeight w:val="34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2706,9</w:t>
            </w:r>
          </w:p>
        </w:tc>
      </w:tr>
      <w:tr>
        <w:trPr>
          <w:trHeight w:val="58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2706,9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III. Таза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кредиттеу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16328,1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16744,1</w:t>
            </w:r>
          </w:p>
        </w:tc>
      </w:tr>
      <w:tr>
        <w:trPr>
          <w:trHeight w:val="76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Ауыл, су, орман,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шаруашылығы, 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қоршаған ортаны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жануарлар дүниесін қорғау,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16744,1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16744,1</w:t>
            </w:r>
          </w:p>
        </w:tc>
      </w:tr>
      <w:tr>
        <w:trPr>
          <w:trHeight w:val="51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кәсіпкерлік,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және 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16744,1</w:t>
            </w:r>
          </w:p>
        </w:tc>
      </w:tr>
      <w:tr>
        <w:trPr>
          <w:trHeight w:val="51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саласының мамандарын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қолдау шараларын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үшін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16744,1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416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</w:t>
            </w:r>
          </w:p>
        </w:tc>
      </w:tr>
      <w:tr>
        <w:trPr>
          <w:trHeight w:val="54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берілген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кредиттерді өтеу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</w:t>
            </w:r>
          </w:p>
        </w:tc>
      </w:tr>
      <w:tr>
        <w:trPr>
          <w:trHeight w:val="30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IV. Қаржы активтермен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операциялар бойынша сальдо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30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28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28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31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капиталын қалыптастыру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ұлғайту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V. Бюджет тапшылығы (-),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профицит (+)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-19035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VI. Бюджет тапшылығын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қаржыландыру (профицитті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пайдалану)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19035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14243</w:t>
            </w:r>
          </w:p>
        </w:tc>
      </w:tr>
      <w:tr>
        <w:trPr>
          <w:trHeight w:val="28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14243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14243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14243</w:t>
            </w:r>
          </w:p>
        </w:tc>
      </w:tr>
      <w:tr>
        <w:trPr>
          <w:trHeight w:val="51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жергілікті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 алатын қарыздар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14243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416,0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416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416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</w:t>
            </w:r>
          </w:p>
        </w:tc>
      </w:tr>
      <w:tr>
        <w:trPr>
          <w:trHeight w:val="51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тұрған бюджет алдындағы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борышын өтеу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 қаражаттарының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пайдаланылатын қалдықтары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5208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5208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қалдықтары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5208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қалдықтары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21 қаңтардағы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383 шешіміне 2-қосымша 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2010 жылғы 20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321 шешіміне 2-қосымша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Науырзым ауданының 2012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6"/>
        <w:gridCol w:w="557"/>
        <w:gridCol w:w="774"/>
        <w:gridCol w:w="753"/>
        <w:gridCol w:w="6730"/>
        <w:gridCol w:w="2080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5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1374013</w:t>
            </w:r>
          </w:p>
        </w:tc>
      </w:tr>
      <w:tr>
        <w:trPr>
          <w:trHeight w:val="25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149107</w:t>
            </w:r>
          </w:p>
        </w:tc>
      </w:tr>
      <w:tr>
        <w:trPr>
          <w:trHeight w:val="25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69896</w:t>
            </w:r>
          </w:p>
        </w:tc>
      </w:tr>
      <w:tr>
        <w:trPr>
          <w:trHeight w:val="25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69896</w:t>
            </w:r>
          </w:p>
        </w:tc>
      </w:tr>
      <w:tr>
        <w:trPr>
          <w:trHeight w:val="25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58565</w:t>
            </w:r>
          </w:p>
        </w:tc>
      </w:tr>
      <w:tr>
        <w:trPr>
          <w:trHeight w:val="25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58565</w:t>
            </w:r>
          </w:p>
        </w:tc>
      </w:tr>
      <w:tr>
        <w:trPr>
          <w:trHeight w:val="25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17095</w:t>
            </w:r>
          </w:p>
        </w:tc>
      </w:tr>
      <w:tr>
        <w:trPr>
          <w:trHeight w:val="25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5693</w:t>
            </w:r>
          </w:p>
        </w:tc>
      </w:tr>
      <w:tr>
        <w:trPr>
          <w:trHeight w:val="25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</w:t>
            </w:r>
          </w:p>
        </w:tc>
      </w:tr>
      <w:tr>
        <w:trPr>
          <w:trHeight w:val="25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5435</w:t>
            </w:r>
          </w:p>
        </w:tc>
      </w:tr>
      <w:tr>
        <w:trPr>
          <w:trHeight w:val="25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4782</w:t>
            </w:r>
          </w:p>
        </w:tc>
      </w:tr>
      <w:tr>
        <w:trPr>
          <w:trHeight w:val="25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қызметтерге салынатын iшкi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салықтар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2894</w:t>
            </w:r>
          </w:p>
        </w:tc>
      </w:tr>
      <w:tr>
        <w:trPr>
          <w:trHeight w:val="2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</w:t>
            </w:r>
          </w:p>
        </w:tc>
      </w:tr>
      <w:tr>
        <w:trPr>
          <w:trHeight w:val="25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пайдаланғаны үшiн түсетiн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түсiмдер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</w:t>
            </w:r>
          </w:p>
        </w:tc>
      </w:tr>
      <w:tr>
        <w:trPr>
          <w:trHeight w:val="25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қызметтi жүргiзгенi үшiн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алымдар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</w:t>
            </w:r>
          </w:p>
        </w:tc>
      </w:tr>
      <w:tr>
        <w:trPr>
          <w:trHeight w:val="76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жасағаны және (немесе) оған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уәкілеттігі бар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 немесе лауазымды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 құжаттар бергені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міндетті төлемдер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</w:t>
            </w:r>
          </w:p>
        </w:tc>
      </w:tr>
      <w:tr>
        <w:trPr>
          <w:trHeight w:val="25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</w:t>
            </w:r>
          </w:p>
        </w:tc>
      </w:tr>
      <w:tr>
        <w:trPr>
          <w:trHeight w:val="25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3202</w:t>
            </w:r>
          </w:p>
        </w:tc>
      </w:tr>
      <w:tr>
        <w:trPr>
          <w:trHeight w:val="25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</w:t>
            </w:r>
          </w:p>
        </w:tc>
      </w:tr>
      <w:tr>
        <w:trPr>
          <w:trHeight w:val="25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жалға беруден түсетін кірістер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</w:t>
            </w:r>
          </w:p>
        </w:tc>
      </w:tr>
      <w:tr>
        <w:trPr>
          <w:trHeight w:val="84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мекемелердің тауарларды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(жұмыстарды, қызметтерді)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өткізуінен түсетін түсімдер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</w:tr>
      <w:tr>
        <w:trPr>
          <w:trHeight w:val="81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мекемелердің тауарларды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(жұмыстарды, қызметтерді)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өткізуінен түсетін түсімдер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</w:tr>
      <w:tr>
        <w:trPr>
          <w:trHeight w:val="25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2714</w:t>
            </w:r>
          </w:p>
        </w:tc>
      </w:tr>
      <w:tr>
        <w:trPr>
          <w:trHeight w:val="25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2714</w:t>
            </w:r>
          </w:p>
        </w:tc>
      </w:tr>
      <w:tr>
        <w:trPr>
          <w:trHeight w:val="25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Негізгі капиталды сатудан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түсетін түсімдер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9455</w:t>
            </w:r>
          </w:p>
        </w:tc>
      </w:tr>
      <w:tr>
        <w:trPr>
          <w:trHeight w:val="25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активтердi сату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9455</w:t>
            </w:r>
          </w:p>
        </w:tc>
      </w:tr>
      <w:tr>
        <w:trPr>
          <w:trHeight w:val="25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9329</w:t>
            </w:r>
          </w:p>
        </w:tc>
      </w:tr>
      <w:tr>
        <w:trPr>
          <w:trHeight w:val="25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</w:tr>
      <w:tr>
        <w:trPr>
          <w:trHeight w:val="25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1212249</w:t>
            </w:r>
          </w:p>
        </w:tc>
      </w:tr>
      <w:tr>
        <w:trPr>
          <w:trHeight w:val="55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тұрған органдарынан түсетiн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1212249</w:t>
            </w:r>
          </w:p>
        </w:tc>
      </w:tr>
      <w:tr>
        <w:trPr>
          <w:trHeight w:val="25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1212249</w:t>
            </w:r>
          </w:p>
        </w:tc>
      </w:tr>
      <w:tr>
        <w:trPr>
          <w:trHeight w:val="31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1371013</w:t>
            </w:r>
          </w:p>
        </w:tc>
      </w:tr>
      <w:tr>
        <w:trPr>
          <w:trHeight w:val="27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сипаттағы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қызметтер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163404</w:t>
            </w:r>
          </w:p>
        </w:tc>
      </w:tr>
      <w:tr>
        <w:trPr>
          <w:trHeight w:val="51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функцияларын орындайтын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өкiлдi, атқарушы және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органдар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148526</w:t>
            </w:r>
          </w:p>
        </w:tc>
      </w:tr>
      <w:tr>
        <w:trPr>
          <w:trHeight w:val="25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мәслихатының аппараты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13641</w:t>
            </w:r>
          </w:p>
        </w:tc>
      </w:tr>
      <w:tr>
        <w:trPr>
          <w:trHeight w:val="5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мәслихатының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13641</w:t>
            </w:r>
          </w:p>
        </w:tc>
      </w:tr>
      <w:tr>
        <w:trPr>
          <w:trHeight w:val="25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әкімінің аппараты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63320</w:t>
            </w:r>
          </w:p>
        </w:tc>
      </w:tr>
      <w:tr>
        <w:trPr>
          <w:trHeight w:val="54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56458</w:t>
            </w:r>
          </w:p>
        </w:tc>
      </w:tr>
      <w:tr>
        <w:trPr>
          <w:trHeight w:val="30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6862</w:t>
            </w:r>
          </w:p>
        </w:tc>
      </w:tr>
      <w:tr>
        <w:trPr>
          <w:trHeight w:val="60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71565</w:t>
            </w:r>
          </w:p>
        </w:tc>
      </w:tr>
      <w:tr>
        <w:trPr>
          <w:trHeight w:val="78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 жөніндегі қызметтер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71565</w:t>
            </w:r>
          </w:p>
        </w:tc>
      </w:tr>
      <w:tr>
        <w:trPr>
          <w:trHeight w:val="25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8744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8744</w:t>
            </w:r>
          </w:p>
        </w:tc>
      </w:tr>
      <w:tr>
        <w:trPr>
          <w:trHeight w:val="82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 орындау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меншікті (областық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манызы бар қала)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8744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Жоспарлау және статистикалық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6134</w:t>
            </w:r>
          </w:p>
        </w:tc>
      </w:tr>
      <w:tr>
        <w:trPr>
          <w:trHeight w:val="51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жоспарлау бөлімі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6134</w:t>
            </w:r>
          </w:p>
        </w:tc>
      </w:tr>
      <w:tr>
        <w:trPr>
          <w:trHeight w:val="109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жоспарлау жүйесін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және дамыту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 (областық манызы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қаланы) басқару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6134</w:t>
            </w:r>
          </w:p>
        </w:tc>
      </w:tr>
      <w:tr>
        <w:trPr>
          <w:trHeight w:val="22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1229</w:t>
            </w:r>
          </w:p>
        </w:tc>
      </w:tr>
      <w:tr>
        <w:trPr>
          <w:trHeight w:val="24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1229</w:t>
            </w:r>
          </w:p>
        </w:tc>
      </w:tr>
      <w:tr>
        <w:trPr>
          <w:trHeight w:val="25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әкімінің аппараты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</w:t>
            </w:r>
          </w:p>
        </w:tc>
      </w:tr>
      <w:tr>
        <w:trPr>
          <w:trHeight w:val="25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 шеңберіндегі іс-шаралар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</w:t>
            </w:r>
          </w:p>
        </w:tc>
      </w:tr>
      <w:tr>
        <w:trPr>
          <w:trHeight w:val="25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718009</w:t>
            </w:r>
          </w:p>
        </w:tc>
      </w:tr>
      <w:tr>
        <w:trPr>
          <w:trHeight w:val="25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Мектепке дейiнгi тәрбие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оқыту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45821</w:t>
            </w:r>
          </w:p>
        </w:tc>
      </w:tr>
      <w:tr>
        <w:trPr>
          <w:trHeight w:val="30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бөлімі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45821</w:t>
            </w:r>
          </w:p>
        </w:tc>
      </w:tr>
      <w:tr>
        <w:trPr>
          <w:trHeight w:val="2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ұйымдарының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45821</w:t>
            </w:r>
          </w:p>
        </w:tc>
      </w:tr>
      <w:tr>
        <w:trPr>
          <w:trHeight w:val="25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Бастауыш, негізгі орта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орта білім беру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556755</w:t>
            </w:r>
          </w:p>
        </w:tc>
      </w:tr>
      <w:tr>
        <w:trPr>
          <w:trHeight w:val="25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бөлімі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556755</w:t>
            </w:r>
          </w:p>
        </w:tc>
      </w:tr>
      <w:tr>
        <w:trPr>
          <w:trHeight w:val="25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548550</w:t>
            </w:r>
          </w:p>
        </w:tc>
      </w:tr>
      <w:tr>
        <w:trPr>
          <w:trHeight w:val="25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8205</w:t>
            </w:r>
          </w:p>
        </w:tc>
      </w:tr>
      <w:tr>
        <w:trPr>
          <w:trHeight w:val="25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Бiлiм беру саласындағы өзге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 қызметтер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115433</w:t>
            </w:r>
          </w:p>
        </w:tc>
      </w:tr>
      <w:tr>
        <w:trPr>
          <w:trHeight w:val="25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бөлімі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15433</w:t>
            </w:r>
          </w:p>
        </w:tc>
      </w:tr>
      <w:tr>
        <w:trPr>
          <w:trHeight w:val="61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7459</w:t>
            </w:r>
          </w:p>
        </w:tc>
      </w:tr>
      <w:tr>
        <w:trPr>
          <w:trHeight w:val="78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(областык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мемлекеттік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үшін оқулықтар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оқу-әдiстемелiк кешендерді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 және жеткізу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7974</w:t>
            </w:r>
          </w:p>
        </w:tc>
      </w:tr>
      <w:tr>
        <w:trPr>
          <w:trHeight w:val="61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құрылыс, сәулет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бөлімі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</w:tr>
      <w:tr>
        <w:trPr>
          <w:trHeight w:val="25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реконструкциялау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</w:tr>
      <w:tr>
        <w:trPr>
          <w:trHeight w:val="25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Әлеуметтiк көмек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әлеуметтiк қамсыздандыру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53689</w:t>
            </w:r>
          </w:p>
        </w:tc>
      </w:tr>
      <w:tr>
        <w:trPr>
          <w:trHeight w:val="25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43194</w:t>
            </w:r>
          </w:p>
        </w:tc>
      </w:tr>
      <w:tr>
        <w:trPr>
          <w:trHeight w:val="49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43194</w:t>
            </w:r>
          </w:p>
        </w:tc>
      </w:tr>
      <w:tr>
        <w:trPr>
          <w:trHeight w:val="25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8296</w:t>
            </w:r>
          </w:p>
        </w:tc>
      </w:tr>
      <w:tr>
        <w:trPr>
          <w:trHeight w:val="25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4545</w:t>
            </w:r>
          </w:p>
        </w:tc>
      </w:tr>
      <w:tr>
        <w:trPr>
          <w:trHeight w:val="57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шешімі бойынша мұқтаж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топтарына әлеуметтік көмек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6860</w:t>
            </w:r>
          </w:p>
        </w:tc>
      </w:tr>
      <w:tr>
        <w:trPr>
          <w:trHeight w:val="25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көрсету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4577</w:t>
            </w:r>
          </w:p>
        </w:tc>
      </w:tr>
      <w:tr>
        <w:trPr>
          <w:trHeight w:val="25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жәрдемақылар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18419</w:t>
            </w:r>
          </w:p>
        </w:tc>
      </w:tr>
      <w:tr>
        <w:trPr>
          <w:trHeight w:val="78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бағдарламасына сәйкес, мұқтаж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гигиеналық құралдармен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етуге, және ымдау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тілі мамандарының,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көмекшілердің қызмет көрсету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</w:tr>
      <w:tr>
        <w:trPr>
          <w:trHeight w:val="55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Әлеуметтiк көмек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әлеуметтiк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салаларындағы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қызметтер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10495</w:t>
            </w:r>
          </w:p>
        </w:tc>
      </w:tr>
      <w:tr>
        <w:trPr>
          <w:trHeight w:val="54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10495</w:t>
            </w:r>
          </w:p>
        </w:tc>
      </w:tr>
      <w:tr>
        <w:trPr>
          <w:trHeight w:val="79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қамтуды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етуді іске асыру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10009</w:t>
            </w:r>
          </w:p>
        </w:tc>
      </w:tr>
      <w:tr>
        <w:trPr>
          <w:trHeight w:val="57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төлемдерді есептеу,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 мен жеткізу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қызметтерге ақы төлеу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</w:t>
            </w:r>
          </w:p>
        </w:tc>
      </w:tr>
      <w:tr>
        <w:trPr>
          <w:trHeight w:val="25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шаруашылық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62322</w:t>
            </w:r>
          </w:p>
        </w:tc>
      </w:tr>
      <w:tr>
        <w:trPr>
          <w:trHeight w:val="25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52308</w:t>
            </w:r>
          </w:p>
        </w:tc>
      </w:tr>
      <w:tr>
        <w:trPr>
          <w:trHeight w:val="54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құрылыс, сәулет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бөлімі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52308</w:t>
            </w:r>
          </w:p>
        </w:tc>
      </w:tr>
      <w:tr>
        <w:trPr>
          <w:trHeight w:val="55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 қорының тұрғын үй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(немесе) сатып алу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26064</w:t>
            </w:r>
          </w:p>
        </w:tc>
      </w:tr>
      <w:tr>
        <w:trPr>
          <w:trHeight w:val="6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инфрақұрылымды дамыту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жайластыру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26244</w:t>
            </w:r>
          </w:p>
        </w:tc>
      </w:tr>
      <w:tr>
        <w:trPr>
          <w:trHeight w:val="25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10014</w:t>
            </w:r>
          </w:p>
        </w:tc>
      </w:tr>
      <w:tr>
        <w:trPr>
          <w:trHeight w:val="55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10014</w:t>
            </w:r>
          </w:p>
        </w:tc>
      </w:tr>
      <w:tr>
        <w:trPr>
          <w:trHeight w:val="25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4805</w:t>
            </w:r>
          </w:p>
        </w:tc>
      </w:tr>
      <w:tr>
        <w:trPr>
          <w:trHeight w:val="25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</w:p>
        </w:tc>
      </w:tr>
      <w:tr>
        <w:trPr>
          <w:trHeight w:val="25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4408</w:t>
            </w:r>
          </w:p>
        </w:tc>
      </w:tr>
      <w:tr>
        <w:trPr>
          <w:trHeight w:val="25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ақпараттық кеңістiк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75137</w:t>
            </w:r>
          </w:p>
        </w:tc>
      </w:tr>
      <w:tr>
        <w:trPr>
          <w:trHeight w:val="25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32580</w:t>
            </w:r>
          </w:p>
        </w:tc>
      </w:tr>
      <w:tr>
        <w:trPr>
          <w:trHeight w:val="54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32580</w:t>
            </w:r>
          </w:p>
        </w:tc>
      </w:tr>
      <w:tr>
        <w:trPr>
          <w:trHeight w:val="25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32580</w:t>
            </w:r>
          </w:p>
        </w:tc>
      </w:tr>
      <w:tr>
        <w:trPr>
          <w:trHeight w:val="27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3956</w:t>
            </w:r>
          </w:p>
        </w:tc>
      </w:tr>
      <w:tr>
        <w:trPr>
          <w:trHeight w:val="52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Дене шынықтыру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бөлімі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3956</w:t>
            </w:r>
          </w:p>
        </w:tc>
      </w:tr>
      <w:tr>
        <w:trPr>
          <w:trHeight w:val="5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қалалық) деңгейде спорттық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жарыстар өткiзу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1259</w:t>
            </w:r>
          </w:p>
        </w:tc>
      </w:tr>
      <w:tr>
        <w:trPr>
          <w:trHeight w:val="81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құрама командаларының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мүшелерiн дайындау және олардың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спорт жарыстарына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қатысуы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2697</w:t>
            </w:r>
          </w:p>
        </w:tc>
      </w:tr>
      <w:tr>
        <w:trPr>
          <w:trHeight w:val="25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21174</w:t>
            </w:r>
          </w:p>
        </w:tc>
      </w:tr>
      <w:tr>
        <w:trPr>
          <w:trHeight w:val="54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20121</w:t>
            </w:r>
          </w:p>
        </w:tc>
      </w:tr>
      <w:tr>
        <w:trPr>
          <w:trHeight w:val="3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кiтапханалардың жұмыс iстеуi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19791</w:t>
            </w:r>
          </w:p>
        </w:tc>
      </w:tr>
      <w:tr>
        <w:trPr>
          <w:trHeight w:val="49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халықтарының басқа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тілдерін дамыту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</w:tr>
      <w:tr>
        <w:trPr>
          <w:trHeight w:val="25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 бөлімі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</w:t>
            </w:r>
          </w:p>
        </w:tc>
      </w:tr>
      <w:tr>
        <w:trPr>
          <w:trHeight w:val="54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 жөніндегі қызметтер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</w:t>
            </w:r>
          </w:p>
        </w:tc>
      </w:tr>
      <w:tr>
        <w:trPr>
          <w:trHeight w:val="54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арқылы мемлекеттік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жүргізу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</w:t>
            </w:r>
          </w:p>
        </w:tc>
      </w:tr>
      <w:tr>
        <w:trPr>
          <w:trHeight w:val="51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ақпараттық кеңiстiктi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ұйымдастыру жөнiндегi өзге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 қызметтер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17427</w:t>
            </w:r>
          </w:p>
        </w:tc>
      </w:tr>
      <w:tr>
        <w:trPr>
          <w:trHeight w:val="5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7038</w:t>
            </w:r>
          </w:p>
        </w:tc>
      </w:tr>
      <w:tr>
        <w:trPr>
          <w:trHeight w:val="54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мәдениетті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7038</w:t>
            </w:r>
          </w:p>
        </w:tc>
      </w:tr>
      <w:tr>
        <w:trPr>
          <w:trHeight w:val="24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 бөлімі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6212</w:t>
            </w:r>
          </w:p>
        </w:tc>
      </w:tr>
      <w:tr>
        <w:trPr>
          <w:trHeight w:val="79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мемлекеттілікті нығайту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сенімділігін қалыптастыру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6112</w:t>
            </w:r>
          </w:p>
        </w:tc>
      </w:tr>
      <w:tr>
        <w:trPr>
          <w:trHeight w:val="27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өңірлік бағдарламаларды iске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49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Дене шынықтыру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бөлімі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4177</w:t>
            </w:r>
          </w:p>
        </w:tc>
      </w:tr>
      <w:tr>
        <w:trPr>
          <w:trHeight w:val="54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4177</w:t>
            </w:r>
          </w:p>
        </w:tc>
      </w:tr>
      <w:tr>
        <w:trPr>
          <w:trHeight w:val="72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Ауыл, су, орман,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шаруашылығы, 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қоршаған ортаны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жануарлар дүниесін қорғау,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226406</w:t>
            </w:r>
          </w:p>
        </w:tc>
      </w:tr>
      <w:tr>
        <w:trPr>
          <w:trHeight w:val="34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 шаруашылығы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220000</w:t>
            </w:r>
          </w:p>
        </w:tc>
      </w:tr>
      <w:tr>
        <w:trPr>
          <w:trHeight w:val="52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құрылыс, сәулет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бөлімі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220000</w:t>
            </w:r>
          </w:p>
        </w:tc>
      </w:tr>
      <w:tr>
        <w:trPr>
          <w:trHeight w:val="39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220000</w:t>
            </w:r>
          </w:p>
        </w:tc>
      </w:tr>
      <w:tr>
        <w:trPr>
          <w:trHeight w:val="27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6406</w:t>
            </w:r>
          </w:p>
        </w:tc>
      </w:tr>
      <w:tr>
        <w:trPr>
          <w:trHeight w:val="25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 қатынастары бөлімі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6406</w:t>
            </w:r>
          </w:p>
        </w:tc>
      </w:tr>
      <w:tr>
        <w:trPr>
          <w:trHeight w:val="73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(областық манызы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аумағында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қатынастарын реттеу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6406</w:t>
            </w:r>
          </w:p>
        </w:tc>
      </w:tr>
      <w:tr>
        <w:trPr>
          <w:trHeight w:val="31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Өнеркәсіп, сәулет,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құрылысы және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қызметі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8507</w:t>
            </w:r>
          </w:p>
        </w:tc>
      </w:tr>
      <w:tr>
        <w:trPr>
          <w:trHeight w:val="30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құрылыс қызметі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8507</w:t>
            </w:r>
          </w:p>
        </w:tc>
      </w:tr>
      <w:tr>
        <w:trPr>
          <w:trHeight w:val="5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құрылыс, сәулет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бөлімі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8507</w:t>
            </w:r>
          </w:p>
        </w:tc>
      </w:tr>
      <w:tr>
        <w:trPr>
          <w:trHeight w:val="55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 және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8507</w:t>
            </w:r>
          </w:p>
        </w:tc>
      </w:tr>
      <w:tr>
        <w:trPr>
          <w:trHeight w:val="27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41089</w:t>
            </w:r>
          </w:p>
        </w:tc>
      </w:tr>
      <w:tr>
        <w:trPr>
          <w:trHeight w:val="2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41089</w:t>
            </w:r>
          </w:p>
        </w:tc>
      </w:tr>
      <w:tr>
        <w:trPr>
          <w:trHeight w:val="52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6185</w:t>
            </w:r>
          </w:p>
        </w:tc>
      </w:tr>
      <w:tr>
        <w:trPr>
          <w:trHeight w:val="75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кенттерде, ауылдарда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(селоларда),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округтерде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6185</w:t>
            </w:r>
          </w:p>
        </w:tc>
      </w:tr>
      <w:tr>
        <w:trPr>
          <w:trHeight w:val="51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34904</w:t>
            </w:r>
          </w:p>
        </w:tc>
      </w:tr>
      <w:tr>
        <w:trPr>
          <w:trHeight w:val="27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істеуін қамтамасыз ету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34904</w:t>
            </w:r>
          </w:p>
        </w:tc>
      </w:tr>
      <w:tr>
        <w:trPr>
          <w:trHeight w:val="30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21221</w:t>
            </w:r>
          </w:p>
        </w:tc>
      </w:tr>
      <w:tr>
        <w:trPr>
          <w:trHeight w:val="2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21221</w:t>
            </w:r>
          </w:p>
        </w:tc>
      </w:tr>
      <w:tr>
        <w:trPr>
          <w:trHeight w:val="54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5294</w:t>
            </w:r>
          </w:p>
        </w:tc>
      </w:tr>
      <w:tr>
        <w:trPr>
          <w:trHeight w:val="85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5294</w:t>
            </w:r>
          </w:p>
        </w:tc>
      </w:tr>
      <w:tr>
        <w:trPr>
          <w:trHeight w:val="54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кәсіпкерлік,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және 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15927</w:t>
            </w:r>
          </w:p>
        </w:tc>
      </w:tr>
      <w:tr>
        <w:trPr>
          <w:trHeight w:val="82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кәсіпкерлік, өнеркәсіп,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және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15927</w:t>
            </w:r>
          </w:p>
        </w:tc>
      </w:tr>
      <w:tr>
        <w:trPr>
          <w:trHeight w:val="25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III. Таза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кредиттеу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12675</w:t>
            </w:r>
          </w:p>
        </w:tc>
      </w:tr>
      <w:tr>
        <w:trPr>
          <w:trHeight w:val="25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13091</w:t>
            </w:r>
          </w:p>
        </w:tc>
      </w:tr>
      <w:tr>
        <w:trPr>
          <w:trHeight w:val="79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ерекше қорғалатын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аумақтар, қоршаған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ортаны және жануарлар дүниесін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қорғау, жер қатынастары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13091</w:t>
            </w:r>
          </w:p>
        </w:tc>
      </w:tr>
      <w:tr>
        <w:trPr>
          <w:trHeight w:val="25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13091</w:t>
            </w:r>
          </w:p>
        </w:tc>
      </w:tr>
      <w:tr>
        <w:trPr>
          <w:trHeight w:val="54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кәсіпкерлік,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және 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13091</w:t>
            </w:r>
          </w:p>
        </w:tc>
      </w:tr>
      <w:tr>
        <w:trPr>
          <w:trHeight w:val="5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саласының мамандарын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қолдау шараларын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үшін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13091</w:t>
            </w:r>
          </w:p>
        </w:tc>
      </w:tr>
      <w:tr>
        <w:trPr>
          <w:trHeight w:val="2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</w:t>
            </w:r>
          </w:p>
        </w:tc>
      </w:tr>
      <w:tr>
        <w:trPr>
          <w:trHeight w:val="25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416</w:t>
            </w:r>
          </w:p>
        </w:tc>
      </w:tr>
      <w:tr>
        <w:trPr>
          <w:trHeight w:val="25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</w:t>
            </w:r>
          </w:p>
        </w:tc>
      </w:tr>
      <w:tr>
        <w:trPr>
          <w:trHeight w:val="25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</w:t>
            </w:r>
          </w:p>
        </w:tc>
      </w:tr>
      <w:tr>
        <w:trPr>
          <w:trHeight w:val="52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берілген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кредиттерді өтеу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</w:t>
            </w:r>
          </w:p>
        </w:tc>
      </w:tr>
      <w:tr>
        <w:trPr>
          <w:trHeight w:val="30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IV. Қаржы активтермен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операциялар бойынша сальдо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25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0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2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2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57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капиталын қалыптастыру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ұлғайту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25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V. Бюджет тапшылығы (-),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профицит (+)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-12675</w:t>
            </w:r>
          </w:p>
        </w:tc>
      </w:tr>
      <w:tr>
        <w:trPr>
          <w:trHeight w:val="25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VI. Бюджет тапшылығын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қаржыландыру (профицитті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пайдалану)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12675</w:t>
            </w:r>
          </w:p>
        </w:tc>
      </w:tr>
      <w:tr>
        <w:trPr>
          <w:trHeight w:val="25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13091</w:t>
            </w:r>
          </w:p>
        </w:tc>
      </w:tr>
      <w:tr>
        <w:trPr>
          <w:trHeight w:val="2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13091</w:t>
            </w:r>
          </w:p>
        </w:tc>
      </w:tr>
      <w:tr>
        <w:trPr>
          <w:trHeight w:val="25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13091</w:t>
            </w:r>
          </w:p>
        </w:tc>
      </w:tr>
      <w:tr>
        <w:trPr>
          <w:trHeight w:val="25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13091</w:t>
            </w:r>
          </w:p>
        </w:tc>
      </w:tr>
      <w:tr>
        <w:trPr>
          <w:trHeight w:val="55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жергілікті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 алатын қарыздар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13091</w:t>
            </w:r>
          </w:p>
        </w:tc>
      </w:tr>
      <w:tr>
        <w:trPr>
          <w:trHeight w:val="25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416</w:t>
            </w:r>
          </w:p>
        </w:tc>
      </w:tr>
      <w:tr>
        <w:trPr>
          <w:trHeight w:val="25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416</w:t>
            </w:r>
          </w:p>
        </w:tc>
      </w:tr>
      <w:tr>
        <w:trPr>
          <w:trHeight w:val="25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416</w:t>
            </w:r>
          </w:p>
        </w:tc>
      </w:tr>
      <w:tr>
        <w:trPr>
          <w:trHeight w:val="25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</w:t>
            </w:r>
          </w:p>
        </w:tc>
      </w:tr>
      <w:tr>
        <w:trPr>
          <w:trHeight w:val="52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тұрған бюджет алдындағы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борышын өтеу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21 қаңтардағы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383 шешіміне 3-қосымша 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2010 жылғы 20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321 шешіміне 3-қосымша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Науырзым ауданының 2013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8"/>
        <w:gridCol w:w="404"/>
        <w:gridCol w:w="813"/>
        <w:gridCol w:w="705"/>
        <w:gridCol w:w="6800"/>
        <w:gridCol w:w="2090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5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1143002</w:t>
            </w:r>
          </w:p>
        </w:tc>
      </w:tr>
      <w:tr>
        <w:trPr>
          <w:trHeight w:val="25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154667</w:t>
            </w:r>
          </w:p>
        </w:tc>
      </w:tr>
      <w:tr>
        <w:trPr>
          <w:trHeight w:val="25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72197</w:t>
            </w:r>
          </w:p>
        </w:tc>
      </w:tr>
      <w:tr>
        <w:trPr>
          <w:trHeight w:val="25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72197</w:t>
            </w:r>
          </w:p>
        </w:tc>
      </w:tr>
      <w:tr>
        <w:trPr>
          <w:trHeight w:val="25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59980</w:t>
            </w:r>
          </w:p>
        </w:tc>
      </w:tr>
      <w:tr>
        <w:trPr>
          <w:trHeight w:val="25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59980</w:t>
            </w:r>
          </w:p>
        </w:tc>
      </w:tr>
      <w:tr>
        <w:trPr>
          <w:trHeight w:val="25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18500</w:t>
            </w:r>
          </w:p>
        </w:tc>
      </w:tr>
      <w:tr>
        <w:trPr>
          <w:trHeight w:val="25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6220</w:t>
            </w:r>
          </w:p>
        </w:tc>
      </w:tr>
      <w:tr>
        <w:trPr>
          <w:trHeight w:val="25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</w:t>
            </w:r>
          </w:p>
        </w:tc>
      </w:tr>
      <w:tr>
        <w:trPr>
          <w:trHeight w:val="25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6027</w:t>
            </w:r>
          </w:p>
        </w:tc>
      </w:tr>
      <w:tr>
        <w:trPr>
          <w:trHeight w:val="25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5068</w:t>
            </w:r>
          </w:p>
        </w:tc>
      </w:tr>
      <w:tr>
        <w:trPr>
          <w:trHeight w:val="25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қызметтерге салынатын iшкi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салықтар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3201</w:t>
            </w:r>
          </w:p>
        </w:tc>
      </w:tr>
      <w:tr>
        <w:trPr>
          <w:trHeight w:val="28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36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пайдаланғаны үшiн түсетiн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түсiмдер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1638</w:t>
            </w:r>
          </w:p>
        </w:tc>
      </w:tr>
      <w:tr>
        <w:trPr>
          <w:trHeight w:val="25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қызметтi жүргiзгенi үшiн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алымдар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1313</w:t>
            </w:r>
          </w:p>
        </w:tc>
      </w:tr>
      <w:tr>
        <w:trPr>
          <w:trHeight w:val="76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жасағаны және (немесе) оған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уәкілеттігі бар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 немесе лауазымды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 құжаттар бергені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міндетті төлемдер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</w:t>
            </w:r>
          </w:p>
        </w:tc>
      </w:tr>
      <w:tr>
        <w:trPr>
          <w:trHeight w:val="25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</w:t>
            </w:r>
          </w:p>
        </w:tc>
      </w:tr>
      <w:tr>
        <w:trPr>
          <w:trHeight w:val="25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3293</w:t>
            </w:r>
          </w:p>
        </w:tc>
      </w:tr>
      <w:tr>
        <w:trPr>
          <w:trHeight w:val="25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</w:p>
        </w:tc>
      </w:tr>
      <w:tr>
        <w:trPr>
          <w:trHeight w:val="25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жалға беруден түсетін кірістер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</w:p>
        </w:tc>
      </w:tr>
      <w:tr>
        <w:trPr>
          <w:trHeight w:val="79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мекемелердің тауарларды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(жұмыстарды, қызметтерді)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өткізуінен түсетін түсімдер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</w:tr>
      <w:tr>
        <w:trPr>
          <w:trHeight w:val="78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мекемелердің тауарларды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(жұмыстарды, қызметтерді)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өткізуінен түсетін түсімдер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</w:tr>
      <w:tr>
        <w:trPr>
          <w:trHeight w:val="25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2764</w:t>
            </w:r>
          </w:p>
        </w:tc>
      </w:tr>
      <w:tr>
        <w:trPr>
          <w:trHeight w:val="25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2764</w:t>
            </w:r>
          </w:p>
        </w:tc>
      </w:tr>
      <w:tr>
        <w:trPr>
          <w:trHeight w:val="25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Негізгі капиталды сатудан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түсетін түсімдер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9592</w:t>
            </w:r>
          </w:p>
        </w:tc>
      </w:tr>
      <w:tr>
        <w:trPr>
          <w:trHeight w:val="25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активтердi сату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9592</w:t>
            </w:r>
          </w:p>
        </w:tc>
      </w:tr>
      <w:tr>
        <w:trPr>
          <w:trHeight w:val="25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9457</w:t>
            </w:r>
          </w:p>
        </w:tc>
      </w:tr>
      <w:tr>
        <w:trPr>
          <w:trHeight w:val="25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сату 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25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975450</w:t>
            </w:r>
          </w:p>
        </w:tc>
      </w:tr>
      <w:tr>
        <w:trPr>
          <w:trHeight w:val="52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тұрған органдарынан түсетiн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975450</w:t>
            </w:r>
          </w:p>
        </w:tc>
      </w:tr>
      <w:tr>
        <w:trPr>
          <w:trHeight w:val="25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975450</w:t>
            </w:r>
          </w:p>
        </w:tc>
      </w:tr>
      <w:tr>
        <w:trPr>
          <w:trHeight w:val="31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1136402</w:t>
            </w:r>
          </w:p>
        </w:tc>
      </w:tr>
      <w:tr>
        <w:trPr>
          <w:trHeight w:val="27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сипаттағы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қызметтер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165931</w:t>
            </w:r>
          </w:p>
        </w:tc>
      </w:tr>
      <w:tr>
        <w:trPr>
          <w:trHeight w:val="51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функцияларын орындайтын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өкiлдi, атқарушы және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органдар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150858</w:t>
            </w:r>
          </w:p>
        </w:tc>
      </w:tr>
      <w:tr>
        <w:trPr>
          <w:trHeight w:val="25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мәслихатының аппараты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13735</w:t>
            </w:r>
          </w:p>
        </w:tc>
      </w:tr>
      <w:tr>
        <w:trPr>
          <w:trHeight w:val="58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мәслихатының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13735</w:t>
            </w:r>
          </w:p>
        </w:tc>
      </w:tr>
      <w:tr>
        <w:trPr>
          <w:trHeight w:val="25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әкімінің аппараты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64815</w:t>
            </w:r>
          </w:p>
        </w:tc>
      </w:tr>
      <w:tr>
        <w:trPr>
          <w:trHeight w:val="54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57953</w:t>
            </w:r>
          </w:p>
        </w:tc>
      </w:tr>
      <w:tr>
        <w:trPr>
          <w:trHeight w:val="30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6862</w:t>
            </w:r>
          </w:p>
        </w:tc>
      </w:tr>
      <w:tr>
        <w:trPr>
          <w:trHeight w:val="51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72308</w:t>
            </w:r>
          </w:p>
        </w:tc>
      </w:tr>
      <w:tr>
        <w:trPr>
          <w:trHeight w:val="78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 жөніндегі қызметтер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72308</w:t>
            </w:r>
          </w:p>
        </w:tc>
      </w:tr>
      <w:tr>
        <w:trPr>
          <w:trHeight w:val="25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8884</w:t>
            </w:r>
          </w:p>
        </w:tc>
      </w:tr>
      <w:tr>
        <w:trPr>
          <w:trHeight w:val="34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8884</w:t>
            </w:r>
          </w:p>
        </w:tc>
      </w:tr>
      <w:tr>
        <w:trPr>
          <w:trHeight w:val="82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 орындау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меншікті (областық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манызы бар қала)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8884</w:t>
            </w:r>
          </w:p>
        </w:tc>
      </w:tr>
      <w:tr>
        <w:trPr>
          <w:trHeight w:val="25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Жоспарлау және статистикалық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6189</w:t>
            </w:r>
          </w:p>
        </w:tc>
      </w:tr>
      <w:tr>
        <w:trPr>
          <w:trHeight w:val="51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жоспарлау бөлімі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6189</w:t>
            </w:r>
          </w:p>
        </w:tc>
      </w:tr>
      <w:tr>
        <w:trPr>
          <w:trHeight w:val="106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жоспарлау жүйесін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және дамыту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 (областық манызы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қаланы) басқару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6 189</w:t>
            </w:r>
          </w:p>
        </w:tc>
      </w:tr>
      <w:tr>
        <w:trPr>
          <w:trHeight w:val="22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1315</w:t>
            </w:r>
          </w:p>
        </w:tc>
      </w:tr>
      <w:tr>
        <w:trPr>
          <w:trHeight w:val="24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1315</w:t>
            </w:r>
          </w:p>
        </w:tc>
      </w:tr>
      <w:tr>
        <w:trPr>
          <w:trHeight w:val="25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әкімінің аппараты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</w:t>
            </w:r>
          </w:p>
        </w:tc>
      </w:tr>
      <w:tr>
        <w:trPr>
          <w:trHeight w:val="25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 шеңберіндегі іс-шаралар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</w:t>
            </w:r>
          </w:p>
        </w:tc>
      </w:tr>
      <w:tr>
        <w:trPr>
          <w:trHeight w:val="25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745222</w:t>
            </w:r>
          </w:p>
        </w:tc>
      </w:tr>
      <w:tr>
        <w:trPr>
          <w:trHeight w:val="25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Мектепке дейiнгi тәрбие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оқыту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46314</w:t>
            </w:r>
          </w:p>
        </w:tc>
      </w:tr>
      <w:tr>
        <w:trPr>
          <w:trHeight w:val="30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бөлімі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46314</w:t>
            </w:r>
          </w:p>
        </w:tc>
      </w:tr>
      <w:tr>
        <w:trPr>
          <w:trHeight w:val="28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ұйымдарының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46314</w:t>
            </w:r>
          </w:p>
        </w:tc>
      </w:tr>
      <w:tr>
        <w:trPr>
          <w:trHeight w:val="25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Бастауыш, негізгі орта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орта білім беру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563551</w:t>
            </w:r>
          </w:p>
        </w:tc>
      </w:tr>
      <w:tr>
        <w:trPr>
          <w:trHeight w:val="25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бөлімі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563551</w:t>
            </w:r>
          </w:p>
        </w:tc>
      </w:tr>
      <w:tr>
        <w:trPr>
          <w:trHeight w:val="25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555287</w:t>
            </w:r>
          </w:p>
        </w:tc>
      </w:tr>
      <w:tr>
        <w:trPr>
          <w:trHeight w:val="25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8264</w:t>
            </w:r>
          </w:p>
        </w:tc>
      </w:tr>
      <w:tr>
        <w:trPr>
          <w:trHeight w:val="25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Бiлiм беру саласындағы өзге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 қызметтер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135357</w:t>
            </w:r>
          </w:p>
        </w:tc>
      </w:tr>
      <w:tr>
        <w:trPr>
          <w:trHeight w:val="25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бөлімі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16042</w:t>
            </w:r>
          </w:p>
        </w:tc>
      </w:tr>
      <w:tr>
        <w:trPr>
          <w:trHeight w:val="51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7509</w:t>
            </w:r>
          </w:p>
        </w:tc>
      </w:tr>
      <w:tr>
        <w:trPr>
          <w:trHeight w:val="76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(областык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мемлекеттік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үшін оқулықтар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оқу-әдiстемелiк кешендерді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 және жеткізу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8533</w:t>
            </w:r>
          </w:p>
        </w:tc>
      </w:tr>
      <w:tr>
        <w:trPr>
          <w:trHeight w:val="51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құрылыс, сәулет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бөлімі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119315</w:t>
            </w:r>
          </w:p>
        </w:tc>
      </w:tr>
      <w:tr>
        <w:trPr>
          <w:trHeight w:val="25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реконструкциялау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119315</w:t>
            </w:r>
          </w:p>
        </w:tc>
      </w:tr>
      <w:tr>
        <w:trPr>
          <w:trHeight w:val="25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Әлеуметтiк көмек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әлеуметтiк қамсыздандыру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56527</w:t>
            </w:r>
          </w:p>
        </w:tc>
      </w:tr>
      <w:tr>
        <w:trPr>
          <w:trHeight w:val="25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45906</w:t>
            </w:r>
          </w:p>
        </w:tc>
      </w:tr>
      <w:tr>
        <w:trPr>
          <w:trHeight w:val="51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45906</w:t>
            </w:r>
          </w:p>
        </w:tc>
      </w:tr>
      <w:tr>
        <w:trPr>
          <w:trHeight w:val="25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8877</w:t>
            </w:r>
          </w:p>
        </w:tc>
      </w:tr>
      <w:tr>
        <w:trPr>
          <w:trHeight w:val="25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4863</w:t>
            </w:r>
          </w:p>
        </w:tc>
      </w:tr>
      <w:tr>
        <w:trPr>
          <w:trHeight w:val="51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шешімі бойынша мұқтаж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топтарына әлеуметтік көмек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7340</w:t>
            </w:r>
          </w:p>
        </w:tc>
      </w:tr>
      <w:tr>
        <w:trPr>
          <w:trHeight w:val="25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көрсету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4586</w:t>
            </w:r>
          </w:p>
        </w:tc>
      </w:tr>
      <w:tr>
        <w:trPr>
          <w:trHeight w:val="25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жәрдемақылар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19708</w:t>
            </w:r>
          </w:p>
        </w:tc>
      </w:tr>
      <w:tr>
        <w:trPr>
          <w:trHeight w:val="78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бағдарламасына сәйкес, мұқтаж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гигиеналық құралдармен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етуге, және ымдау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тілі мамандарының,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көмекшілердің қызмет көрсету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</w:t>
            </w:r>
          </w:p>
        </w:tc>
      </w:tr>
      <w:tr>
        <w:trPr>
          <w:trHeight w:val="51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Әлеуметтiк көмек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әлеуметтiк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салаларындағы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қызметтер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10621</w:t>
            </w:r>
          </w:p>
        </w:tc>
      </w:tr>
      <w:tr>
        <w:trPr>
          <w:trHeight w:val="51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10621</w:t>
            </w:r>
          </w:p>
        </w:tc>
      </w:tr>
      <w:tr>
        <w:trPr>
          <w:trHeight w:val="76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қамтуды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етуді іске асыру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10101</w:t>
            </w:r>
          </w:p>
        </w:tc>
      </w:tr>
      <w:tr>
        <w:trPr>
          <w:trHeight w:val="51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төлемдерді есептеу,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 мен жеткізу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қызметтерге ақы төлеу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</w:t>
            </w:r>
          </w:p>
        </w:tc>
      </w:tr>
      <w:tr>
        <w:trPr>
          <w:trHeight w:val="25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шаруашылық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10715</w:t>
            </w:r>
          </w:p>
        </w:tc>
      </w:tr>
      <w:tr>
        <w:trPr>
          <w:trHeight w:val="25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10715</w:t>
            </w:r>
          </w:p>
        </w:tc>
      </w:tr>
      <w:tr>
        <w:trPr>
          <w:trHeight w:val="51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10715</w:t>
            </w:r>
          </w:p>
        </w:tc>
      </w:tr>
      <w:tr>
        <w:trPr>
          <w:trHeight w:val="25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5141</w:t>
            </w:r>
          </w:p>
        </w:tc>
      </w:tr>
      <w:tr>
        <w:trPr>
          <w:trHeight w:val="25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</w:t>
            </w:r>
          </w:p>
        </w:tc>
      </w:tr>
      <w:tr>
        <w:trPr>
          <w:trHeight w:val="25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4 717</w:t>
            </w:r>
          </w:p>
        </w:tc>
      </w:tr>
      <w:tr>
        <w:trPr>
          <w:trHeight w:val="25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ақпараттық кеңістiк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76297</w:t>
            </w:r>
          </w:p>
        </w:tc>
      </w:tr>
      <w:tr>
        <w:trPr>
          <w:trHeight w:val="25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33071</w:t>
            </w:r>
          </w:p>
        </w:tc>
      </w:tr>
      <w:tr>
        <w:trPr>
          <w:trHeight w:val="51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33071</w:t>
            </w:r>
          </w:p>
        </w:tc>
      </w:tr>
      <w:tr>
        <w:trPr>
          <w:trHeight w:val="25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33071</w:t>
            </w:r>
          </w:p>
        </w:tc>
      </w:tr>
      <w:tr>
        <w:trPr>
          <w:trHeight w:val="27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4233</w:t>
            </w:r>
          </w:p>
        </w:tc>
      </w:tr>
      <w:tr>
        <w:trPr>
          <w:trHeight w:val="51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Дене шынықтыру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бөлімі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4233</w:t>
            </w:r>
          </w:p>
        </w:tc>
      </w:tr>
      <w:tr>
        <w:trPr>
          <w:trHeight w:val="51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қалалық) деңгейде спорттық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жарыстар өткiзу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</w:t>
            </w:r>
          </w:p>
        </w:tc>
      </w:tr>
      <w:tr>
        <w:trPr>
          <w:trHeight w:val="81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құрама командаларының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мүшелерiн дайындау және олардың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спорт жарыстарына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қатысуы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2886</w:t>
            </w:r>
          </w:p>
        </w:tc>
      </w:tr>
      <w:tr>
        <w:trPr>
          <w:trHeight w:val="25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21384</w:t>
            </w:r>
          </w:p>
        </w:tc>
      </w:tr>
      <w:tr>
        <w:trPr>
          <w:trHeight w:val="51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20257</w:t>
            </w:r>
          </w:p>
        </w:tc>
      </w:tr>
      <w:tr>
        <w:trPr>
          <w:trHeight w:val="3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кiтапханалардың жұмыс iстеуi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19904</w:t>
            </w:r>
          </w:p>
        </w:tc>
      </w:tr>
      <w:tr>
        <w:trPr>
          <w:trHeight w:val="51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халықтарының басқа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тілдерін дамыту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</w:t>
            </w:r>
          </w:p>
        </w:tc>
      </w:tr>
      <w:tr>
        <w:trPr>
          <w:trHeight w:val="25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 бөлімі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</w:t>
            </w:r>
          </w:p>
        </w:tc>
      </w:tr>
      <w:tr>
        <w:trPr>
          <w:trHeight w:val="54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 жөніндегі қызметтер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</w:t>
            </w:r>
          </w:p>
        </w:tc>
      </w:tr>
      <w:tr>
        <w:trPr>
          <w:trHeight w:val="54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арқылы мемлекеттік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жүргізу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</w:t>
            </w:r>
          </w:p>
        </w:tc>
      </w:tr>
      <w:tr>
        <w:trPr>
          <w:trHeight w:val="51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ақпараттық кеңiстiктi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ұйымдастыру жөнiндегi өзге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 қызметтер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17609</w:t>
            </w:r>
          </w:p>
        </w:tc>
      </w:tr>
      <w:tr>
        <w:trPr>
          <w:trHeight w:val="51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7104</w:t>
            </w:r>
          </w:p>
        </w:tc>
      </w:tr>
      <w:tr>
        <w:trPr>
          <w:trHeight w:val="40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мәдениетті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7104</w:t>
            </w:r>
          </w:p>
        </w:tc>
      </w:tr>
      <w:tr>
        <w:trPr>
          <w:trHeight w:val="24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 бөлімі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6290</w:t>
            </w:r>
          </w:p>
        </w:tc>
      </w:tr>
      <w:tr>
        <w:trPr>
          <w:trHeight w:val="79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мемлекеттілікті нығайту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сенімділігін қалыптастыру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6183</w:t>
            </w:r>
          </w:p>
        </w:tc>
      </w:tr>
      <w:tr>
        <w:trPr>
          <w:trHeight w:val="27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өңірлік бағдарламаларды iске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</w:tr>
      <w:tr>
        <w:trPr>
          <w:trHeight w:val="49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Дене шынықтыру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бөлімі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4215</w:t>
            </w:r>
          </w:p>
        </w:tc>
      </w:tr>
      <w:tr>
        <w:trPr>
          <w:trHeight w:val="54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4215</w:t>
            </w:r>
          </w:p>
        </w:tc>
      </w:tr>
      <w:tr>
        <w:trPr>
          <w:trHeight w:val="76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Ауыл, су, орман,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шаруашылығы, 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қоршаған ортаны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жануарлар дүниесін қорғау,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6464</w:t>
            </w:r>
          </w:p>
        </w:tc>
      </w:tr>
      <w:tr>
        <w:trPr>
          <w:trHeight w:val="27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6464</w:t>
            </w:r>
          </w:p>
        </w:tc>
      </w:tr>
      <w:tr>
        <w:trPr>
          <w:trHeight w:val="51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 қатынастары бөлімі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6464</w:t>
            </w:r>
          </w:p>
        </w:tc>
      </w:tr>
      <w:tr>
        <w:trPr>
          <w:trHeight w:val="76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(областық манызы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аумағында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қатынастарын реттеу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6464</w:t>
            </w:r>
          </w:p>
        </w:tc>
      </w:tr>
      <w:tr>
        <w:trPr>
          <w:trHeight w:val="31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Өнеркәсіп, сәулет,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құрылысы және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қызметі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8565</w:t>
            </w:r>
          </w:p>
        </w:tc>
      </w:tr>
      <w:tr>
        <w:trPr>
          <w:trHeight w:val="30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құрылыс қызметі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8565</w:t>
            </w:r>
          </w:p>
        </w:tc>
      </w:tr>
      <w:tr>
        <w:trPr>
          <w:trHeight w:val="58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құрылыс, сәулет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бөлімі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8565</w:t>
            </w:r>
          </w:p>
        </w:tc>
      </w:tr>
      <w:tr>
        <w:trPr>
          <w:trHeight w:val="55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 және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8565</w:t>
            </w:r>
          </w:p>
        </w:tc>
      </w:tr>
      <w:tr>
        <w:trPr>
          <w:trHeight w:val="27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43965</w:t>
            </w:r>
          </w:p>
        </w:tc>
      </w:tr>
      <w:tr>
        <w:trPr>
          <w:trHeight w:val="28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43965</w:t>
            </w:r>
          </w:p>
        </w:tc>
      </w:tr>
      <w:tr>
        <w:trPr>
          <w:trHeight w:val="52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6618</w:t>
            </w:r>
          </w:p>
        </w:tc>
      </w:tr>
      <w:tr>
        <w:trPr>
          <w:trHeight w:val="75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кенттерде, ауылдарда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(селоларда),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округтерде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6618</w:t>
            </w:r>
          </w:p>
        </w:tc>
      </w:tr>
      <w:tr>
        <w:trPr>
          <w:trHeight w:val="55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37347</w:t>
            </w:r>
          </w:p>
        </w:tc>
      </w:tr>
      <w:tr>
        <w:trPr>
          <w:trHeight w:val="27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істеуін қамтамасыз ету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37347</w:t>
            </w:r>
          </w:p>
        </w:tc>
      </w:tr>
      <w:tr>
        <w:trPr>
          <w:trHeight w:val="30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21401</w:t>
            </w:r>
          </w:p>
        </w:tc>
      </w:tr>
      <w:tr>
        <w:trPr>
          <w:trHeight w:val="28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21401</w:t>
            </w:r>
          </w:p>
        </w:tc>
      </w:tr>
      <w:tr>
        <w:trPr>
          <w:trHeight w:val="54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5349</w:t>
            </w:r>
          </w:p>
        </w:tc>
      </w:tr>
      <w:tr>
        <w:trPr>
          <w:trHeight w:val="79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5349</w:t>
            </w:r>
          </w:p>
        </w:tc>
      </w:tr>
      <w:tr>
        <w:trPr>
          <w:trHeight w:val="51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кәсіпкерлік,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және 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16052</w:t>
            </w:r>
          </w:p>
        </w:tc>
      </w:tr>
      <w:tr>
        <w:trPr>
          <w:trHeight w:val="82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кәсіпкерлік, өнеркәсіп,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және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16052</w:t>
            </w:r>
          </w:p>
        </w:tc>
      </w:tr>
      <w:tr>
        <w:trPr>
          <w:trHeight w:val="25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III. Таза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кредиттеу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11811</w:t>
            </w:r>
          </w:p>
        </w:tc>
      </w:tr>
      <w:tr>
        <w:trPr>
          <w:trHeight w:val="25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12227</w:t>
            </w:r>
          </w:p>
        </w:tc>
      </w:tr>
      <w:tr>
        <w:trPr>
          <w:trHeight w:val="75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Ауыл, су, орман,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шаруашылығы, 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қоршаған ортаны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жануарлар дүниесін қорғау,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12227</w:t>
            </w:r>
          </w:p>
        </w:tc>
      </w:tr>
      <w:tr>
        <w:trPr>
          <w:trHeight w:val="25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12227</w:t>
            </w:r>
          </w:p>
        </w:tc>
      </w:tr>
      <w:tr>
        <w:trPr>
          <w:trHeight w:val="54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кәсіпкерлік,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және 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12227</w:t>
            </w:r>
          </w:p>
        </w:tc>
      </w:tr>
      <w:tr>
        <w:trPr>
          <w:trHeight w:val="51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саласының мамандарын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қолдау шараларын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үшін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12227</w:t>
            </w:r>
          </w:p>
        </w:tc>
      </w:tr>
      <w:tr>
        <w:trPr>
          <w:trHeight w:val="24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</w:t>
            </w:r>
          </w:p>
        </w:tc>
      </w:tr>
      <w:tr>
        <w:trPr>
          <w:trHeight w:val="25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416</w:t>
            </w:r>
          </w:p>
        </w:tc>
      </w:tr>
      <w:tr>
        <w:trPr>
          <w:trHeight w:val="25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</w:t>
            </w:r>
          </w:p>
        </w:tc>
      </w:tr>
      <w:tr>
        <w:trPr>
          <w:trHeight w:val="25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</w:t>
            </w:r>
          </w:p>
        </w:tc>
      </w:tr>
      <w:tr>
        <w:trPr>
          <w:trHeight w:val="55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берілген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кредиттерді өтеу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</w:t>
            </w:r>
          </w:p>
        </w:tc>
      </w:tr>
      <w:tr>
        <w:trPr>
          <w:trHeight w:val="30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IV. Қаржы активтермен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операциялар бойынша сальдо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6600</w:t>
            </w:r>
          </w:p>
        </w:tc>
      </w:tr>
      <w:tr>
        <w:trPr>
          <w:trHeight w:val="25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6600</w:t>
            </w:r>
          </w:p>
        </w:tc>
      </w:tr>
      <w:tr>
        <w:trPr>
          <w:trHeight w:val="30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6600</w:t>
            </w:r>
          </w:p>
        </w:tc>
      </w:tr>
      <w:tr>
        <w:trPr>
          <w:trHeight w:val="28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6600</w:t>
            </w:r>
          </w:p>
        </w:tc>
      </w:tr>
      <w:tr>
        <w:trPr>
          <w:trHeight w:val="3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6600</w:t>
            </w:r>
          </w:p>
        </w:tc>
      </w:tr>
      <w:tr>
        <w:trPr>
          <w:trHeight w:val="51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капиталын қалыптастыру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ұлғайту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6600</w:t>
            </w:r>
          </w:p>
        </w:tc>
      </w:tr>
      <w:tr>
        <w:trPr>
          <w:trHeight w:val="25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V. Бюджет тапшылығы (-),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профицит (+)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-11811</w:t>
            </w:r>
          </w:p>
        </w:tc>
      </w:tr>
      <w:tr>
        <w:trPr>
          <w:trHeight w:val="31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VI. Бюджет тапшылығын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қаржыландыру (профицитті пайдалану)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11811</w:t>
            </w:r>
          </w:p>
        </w:tc>
      </w:tr>
      <w:tr>
        <w:trPr>
          <w:trHeight w:val="25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12227</w:t>
            </w:r>
          </w:p>
        </w:tc>
      </w:tr>
      <w:tr>
        <w:trPr>
          <w:trHeight w:val="28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12227</w:t>
            </w:r>
          </w:p>
        </w:tc>
      </w:tr>
      <w:tr>
        <w:trPr>
          <w:trHeight w:val="25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12227</w:t>
            </w:r>
          </w:p>
        </w:tc>
      </w:tr>
      <w:tr>
        <w:trPr>
          <w:trHeight w:val="25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12227</w:t>
            </w:r>
          </w:p>
        </w:tc>
      </w:tr>
      <w:tr>
        <w:trPr>
          <w:trHeight w:val="51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жергілікті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 алатын қарыздар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12227</w:t>
            </w:r>
          </w:p>
        </w:tc>
      </w:tr>
      <w:tr>
        <w:trPr>
          <w:trHeight w:val="25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416</w:t>
            </w:r>
          </w:p>
        </w:tc>
      </w:tr>
      <w:tr>
        <w:trPr>
          <w:trHeight w:val="25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416</w:t>
            </w:r>
          </w:p>
        </w:tc>
      </w:tr>
      <w:tr>
        <w:trPr>
          <w:trHeight w:val="25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416</w:t>
            </w:r>
          </w:p>
        </w:tc>
      </w:tr>
      <w:tr>
        <w:trPr>
          <w:trHeight w:val="25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</w:t>
            </w:r>
          </w:p>
        </w:tc>
      </w:tr>
      <w:tr>
        <w:trPr>
          <w:trHeight w:val="51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тұрған бюджет алдындағы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борышын өтеу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21 қаңтардағы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383 шешіміне 4-қосымша   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2010 жылғы 20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321 шешіміне 4-қосымша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Бюджеттік инвестициялық жобаларды (бағдарламарды) іске асыруға және заңды тұлғалардың жарғылық капиталын қалыптастыруға немесе ұлғайтуға бағытталған бюджеттік бағдарламаларға бөлумен 2011 жылға арналған аудандық бюджет дамуының бюджеттік бағдарламалар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6"/>
        <w:gridCol w:w="264"/>
        <w:gridCol w:w="737"/>
        <w:gridCol w:w="737"/>
        <w:gridCol w:w="7467"/>
        <w:gridCol w:w="1769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27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Инвестициялық жобалар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91191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шаруашылық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60441</w:t>
            </w:r>
          </w:p>
        </w:tc>
      </w:tr>
      <w:tr>
        <w:trPr>
          <w:trHeight w:val="25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60441</w:t>
            </w:r>
          </w:p>
        </w:tc>
      </w:tr>
      <w:tr>
        <w:trPr>
          <w:trHeight w:val="25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құрылыс, сәулет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бөлімі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60441</w:t>
            </w:r>
          </w:p>
        </w:tc>
      </w:tr>
      <w:tr>
        <w:trPr>
          <w:trHeight w:val="25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қорының тұрғын үй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сатып алу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52787</w:t>
            </w:r>
          </w:p>
        </w:tc>
      </w:tr>
      <w:tr>
        <w:trPr>
          <w:trHeight w:val="34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инфрақұрылымды дамыту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жайластыру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7654</w:t>
            </w:r>
          </w:p>
        </w:tc>
      </w:tr>
      <w:tr>
        <w:trPr>
          <w:trHeight w:val="57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Ауыл, су, орман,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шаруашылығы, ерекше қорғалатын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табиғи аумақтар, қоршаған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ортаны және жануарлар дүниесін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қорғау, жер қатынастары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25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 шаруашылығы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27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құрылыс, сәулет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бөлімі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25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25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25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25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30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капиталын қалыптастыруға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ұлғайту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