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98ef" w14:textId="4ee9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тұрғын үй сатып алу үшін әлеуметтік қолдау және көтерме жәрдемақы ұсыну туралы</w:t>
      </w:r>
    </w:p>
    <w:p>
      <w:pPr>
        <w:spacing w:after="0"/>
        <w:ind w:left="0"/>
        <w:jc w:val="both"/>
      </w:pPr>
      <w:r>
        <w:rPr>
          <w:rFonts w:ascii="Times New Roman"/>
          <w:b w:val="false"/>
          <w:i w:val="false"/>
          <w:color w:val="000000"/>
          <w:sz w:val="28"/>
        </w:rPr>
        <w:t>Қостанай облысы Науырзым ауданы мәслихатының 13 мамырдағы № 375 шешімі. Қостанай облысы Науырзым ауданының Әділет басқармасында 2011 жылғы 18 мамырда № 9-16-121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2005 жылғы 8 шілдедегі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ауданның ауылдық елді мекендеріне жұмыс істеу және тұру үшін келген денсаулық сақтау, білім беру, әлеуметтік қамсыздандыру, мәдениет және спорттың мамандарына тұрғын үй сатып алу үшін көтерме жәрдемақы мен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Науырзым ауданы мәслихатының 2011.09.15 </w:t>
      </w:r>
      <w:r>
        <w:rPr>
          <w:rFonts w:ascii="Times New Roman"/>
          <w:b w:val="false"/>
          <w:i w:val="false"/>
          <w:color w:val="000000"/>
          <w:sz w:val="28"/>
        </w:rPr>
        <w:t>№ 401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Б. Аманбаев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 Дехтярева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