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db87" w14:textId="a42d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2011 жылғы 13 мамырдағы № 375 "Аудандық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жылы тұрғын үй сатып алу үшін әлеуметтік қолдау және көтерме жәрдемақы ұсыну туралы</w:t>
      </w:r>
    </w:p>
    <w:p>
      <w:pPr>
        <w:spacing w:after="0"/>
        <w:ind w:left="0"/>
        <w:jc w:val="both"/>
      </w:pPr>
      <w:r>
        <w:rPr>
          <w:rFonts w:ascii="Times New Roman"/>
          <w:b w:val="false"/>
          <w:i w:val="false"/>
          <w:color w:val="000000"/>
          <w:sz w:val="28"/>
        </w:rPr>
        <w:t>Қостанай облысы Науырзым ауданы мәслихатының 2011 жылғы 15 қыркүйектегі № 401 шешімі. Қостанай облысы Науырзым ауданының Әділет басқармасында 2011 жылғы 7 қазанда № 9-16-123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өзгеріс енгізу туралы" Қазақстан Республикасы Үкіметінің 2011 жылғы 1 шілдедегі </w:t>
      </w:r>
      <w:r>
        <w:rPr>
          <w:rFonts w:ascii="Times New Roman"/>
          <w:b w:val="false"/>
          <w:i w:val="false"/>
          <w:color w:val="000000"/>
          <w:sz w:val="28"/>
        </w:rPr>
        <w:t>№ 753</w:t>
      </w:r>
      <w:r>
        <w:rPr>
          <w:rFonts w:ascii="Times New Roman"/>
          <w:b w:val="false"/>
          <w:i w:val="false"/>
          <w:color w:val="000000"/>
          <w:sz w:val="28"/>
        </w:rPr>
        <w:t xml:space="preserve"> қаулысына сәйкес, Науырзым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ауылдық елді мекендеріне жұмыс істеу және тұру үшін келген денсаулық сақтау, білім беру, әлеуметтік қамсыздандыру, мәдениет және спорт мамандарына 2011 жылы тұрғын үй сатып алу үшін әлеуметтік қолдау және көтерме жәрдемақы ұсыну туралы" аудандық мәслихаттың 2011 жылғы 13 мамырдағы </w:t>
      </w:r>
      <w:r>
        <w:rPr>
          <w:rFonts w:ascii="Times New Roman"/>
          <w:b w:val="false"/>
          <w:i w:val="false"/>
          <w:color w:val="000000"/>
          <w:sz w:val="28"/>
        </w:rPr>
        <w:t>№ 375</w:t>
      </w:r>
      <w:r>
        <w:rPr>
          <w:rFonts w:ascii="Times New Roman"/>
          <w:b w:val="false"/>
          <w:i w:val="false"/>
          <w:color w:val="000000"/>
          <w:sz w:val="28"/>
        </w:rPr>
        <w:t xml:space="preserve"> шешіміне (нормативтік құқықтық актілердің мемлекеттік тіркеу тізілімінде 9-16-121 нөмірімен тіркелген, 2011 жылғы 30 мамырдағы № 16 "Науырзым тынысы"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2011 жылы ауданның ауылдық елді мекендеріне жұмыс істеу және тұру үшін келген денсаулық сақтау, білім беру, әлеуметтік қамсыздандыру, мәдениет және спорттың мамандарына тұрғын үй сатып алу үшін көтерме жәрдемақы мен бюджеттік кредит түрінде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Б. Аманбаев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"Науырзым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Н. Дехтярева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