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55862" w14:textId="7d558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Мүгедектер үшін жұмыс орындарының квотасын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Науырзым ауданы әкімдігінің 2011 жылғы 20 қазандағы № 446 қаулысы. Қостанай облысы Науырзым ауданының Әділет басқармасында 2011 жылғы 2 қарашада № 9-16-125 тіркелді. Күші жойылды - Қостанай облысы Науырзым ауданы әкімдігінің 2016 жылғы 29 сәуірдегі № 94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Қостанай облысы Науырзым ауданы әкімдігінің 29.04.2016 </w:t>
      </w:r>
      <w:r>
        <w:rPr>
          <w:rFonts w:ascii="Times New Roman"/>
          <w:b w:val="false"/>
          <w:i w:val="false"/>
          <w:color w:val="ff0000"/>
          <w:sz w:val="28"/>
        </w:rPr>
        <w:t>№ 94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Заңының 31-бабының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"Халықты жұмыспен қамту туралы" Қазақстан Республикасының 2001 жылғы 23 қаңтардағы Заңының 7-бабының </w:t>
      </w:r>
      <w:r>
        <w:rPr>
          <w:rFonts w:ascii="Times New Roman"/>
          <w:b w:val="false"/>
          <w:i w:val="false"/>
          <w:color w:val="000000"/>
          <w:sz w:val="28"/>
        </w:rPr>
        <w:t>5-2)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 мүгедектерді әлеуметтік қорғау туралы" Қазақстан Республикасының 2005 жылғы 13 сәуірдегі Заңының 31-бабының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Науырзым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Науырзым ауданындағы жұмыс орындарының жалпы санынан үш пайыз мөлшерінде мүгедектер үшін жұмыс орындарының квотасы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"Науырзым ауданының жұмыспен қамту және әлеуметтік бағдарламалар бөлімі" мемлекеттік мекемесі квотаға сәйкес мүгедектерді жұмысқа орналастыру үшін жұмыс орындарына жіберуді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Кеңесбаев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КЕЛІСІЛДІ: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"Науырзым ауданының жұмыспен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қамту және әлеуметтік бағдарламалар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бөлімі" ММ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 Ә. Сансызбаев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