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8e80" w14:textId="9e68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әкімінің 2011 жылғы 2 қарашадағы № 14 шешімі. Қостанай облысы Науырзым ауданының Әділет басқармасында 2011 жылғы 16 қарашада № 9-16-128 тіркелді. Күші жойылды - Қостанай облысы Науырзым ауданы әкімінің 2014 жылғы 9 сәуірдегі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Науырзым ауданы әкімінің 09.04.2014 № 2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сайлаушыларға барынша қолайлылық туғызу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Науырзым ауданының аумағында № 941 сайлау учаскесі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Шолақсай селосының шекараларында: ХПП, Зеленая, Новая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"Науырзым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кейiн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Кеңесбаев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Д. Көбеев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