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de71" w14:textId="133d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20 желтоқсандағы № 321 "Науырзым ауданының 2011-2013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2011 жылғы 16 қарашадағы № 419 шешімі. Қостанай облысы Науырзым ауданының Әділет басқармасында 2011 жылғы 25 қарашада № 9-16-130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"Науырзым ауданының 2011-2013 жылдарға арналған аудандық бюджеті туралы" мәслихаттың 2010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9-16-112 нөмірімен тіркелген, 2011 жылғы 11 қаңтарда "Науырзым тынысы"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1064713,6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137116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4837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921578,6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1071110,5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"3-1. 2011 жылға арналған аудандық бюджетте республикалық бюджеттен нысаналы ағымдағы трансферттер түсімінің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8911,2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мамандарға әлеуметтік көмек көрсету жөніндегі шараларды іске асыру үшін 3282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тапсырысын іске асыруға 7673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 физика, химия, биология кабинеттерін оқу құралдарымен жарақтандыруға 4096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мекемелерінде лингафондық және мультимедиялық кабинеттерді ашуға 5316,6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үйінде оқытылатын мүгедек балаларды жабдықпен, бағдарламалық қамтыммен қамтамасыз етуге 800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қамқорғынсыз қалған баланы (балаларды) күтіп-ұстауға қамқоршыларға (қорғаншыларға) ай сайынғы ақшалай қаражат төлеуге 3674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"3-5. 2011 жылға арналған аудандық бюджетте мынадай мөлшерлерде нысаналы трансферттерді қайтару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2706,9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"3-7. 2011 жылға арналған аудандық бюджетте "Жұмыспен қамту 2020" бағдарламасы шеңберіндегі іс-шараларды іске асыруға республикалық бюджеттен нысаналы ағымдағы трансферттер сомаларының түсімі көзделгені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 құруға 5604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715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Б. Аманбаев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Н. Дехтярева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16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419 шешіміне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321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2011 жылғы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58"/>
        <w:gridCol w:w="738"/>
        <w:gridCol w:w="778"/>
        <w:gridCol w:w="6097"/>
        <w:gridCol w:w="235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1064713,6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48545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48545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921578,6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921578,6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921578,6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69"/>
        <w:gridCol w:w="812"/>
        <w:gridCol w:w="6405"/>
        <w:gridCol w:w="236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1071110,5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155498,4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136441,4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61278,5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53492,5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62999,9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3651,9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590404,6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56645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мұгалімдеріне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509723,6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509723,6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502006,6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52033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18497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етуге,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60441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60441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52787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73843,6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31242,6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31242,6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31242,6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18973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49928,2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союды ұйымдастыру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8911,2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8911,2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8911,2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6995,3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6995,3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6995,3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38071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кәсіпкерлікті қолдау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15945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өнеркәсіп,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төлеу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борышына қызмет көрсету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3631,9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3631,9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3631,9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2706,9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15572,6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15988,6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15988,6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15988,6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15988,6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15988,6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(-),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 (+)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-21969,5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21969,5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1171,5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алдындағы борышын өтеу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бюджеттен бөлiнген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кредиттердi қайтару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