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32fb" w14:textId="fc43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214 "Сарыкөл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2011 жылғы 18 сәуірдегі № 245 шешімі. Қостанай облысы Сарыкөл ауданының Әділет басқармасында 2011 жылғы 25 сәуірде № 9-17-115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ауданы әкімдігінің 2011 жылғы 11 сәуірдегі № 105 қаулысын қарастырып Сарыкөл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ауданының 2011-2013 жылдарға арналған аудандық бюджетi туралы" шешiмiне (нормативтік құқықтық актілерінің тізілімінде 2010 жылғы 30 желтоқсандағы 9-17-106 нөмірімен тіркелген, 2011 жылдың 20 қаңтарында "Сарыкөл" газетінде жарияланған) келесі өзгерiстер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2 149 373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- 414 387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8 400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60 045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1 666 541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2 157 001,7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28 405,5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29 473,8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өтеу – 1 068,3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- 36 034,2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- 36 034,2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2011 жылға арналған аудандық бюджетте облыстық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объектілерінің материалдық – техникалық базасын нығайтуына 12000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 – техникалық базасын нығайтуына 13400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"Қазына-Клиент" жүйесін енгізу үшін компьютерлік және ұйымдық техникасын алу үшін 1108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берудiң мемлекеттiк мекемелерiнде физика, химия, биология бөлмелерiн оқу құралдарымен жабдықтауға – 8194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негiзгi орта және жалпы орта бiлiм берудiң мемлекеттiк мекемелерiнде лингафондық және мультимедиялық бөлмелерiн құруға – 11082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білім алатын мүгедек балаларды жабдық құралмен, бағдарламалық қамтамасыз етуге 1507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қамқорсыз қалған, жетім баланы қамқорлыққа алған қамқоршыға (қорғаншыға) ай сайынғы ақшалай қаражат төлеуіне 12398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жеке кәсіпкерлікті қолдауға 1560,0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 iндетiне қарсы iс-шаралар өткізуге 11910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халықтық пункттерiнiң әлеуметтiк сала мамандарын әлеуметтiк қолдау iс-шараларын жүзеге асыруға – 4588,0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бiлiм берудiң мектеп жасына дейiнгi ұйымдарында мемлекеттік білім беру тапсырысын іске асыруына 26565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шараларын іске асыруына 6417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тәрбиелеушілерінің біліктілік категориясының қосымша төлем көлемінің көбеюіне 8092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733"/>
        <w:gridCol w:w="7173"/>
        <w:gridCol w:w="21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2149373,0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414387,0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1666541,0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1666541,0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7013"/>
        <w:gridCol w:w="21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Бейнелік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2157001,7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174367,0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50917,0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89072,0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1088783,0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93042,0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85265,0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84950,0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968831,0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946207,0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64978,0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637248,0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21487,4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13639,4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активтерітен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-36034,2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36034,2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