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9121" w14:textId="a4691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әкімдігінің 2011 жылғы 31 наурыздағы № 98 қаулысы. Қостанай облысы Сарыкөл ауданының Әділет басқармасында 2011 жылғы 27 сәуірде № 9-17-117 тіркелді. Күші жойылды - Қостанай облысы Сарыкөл ауданы мәслихатының 2016 жылғы 10 ақпандағы № 32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Сарыкөл ауданы әкімдігінің 10.02.2016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"Халықты жұмыспен қамту туралы" Қазақстан Республикасының 2001 жылғы 23 қаңтардағы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мүгедектердi әлеуметтiк қорғау туралы" Қазақстан Республикасының 2005 жылғы 13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"Қазақстан Республикасындағы жергiлiктi мемлекеттiк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Сарыкөл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Сарыкөл ауданының жұмыс орындарының жалпы санынан мүгедектер үшін үш пайыз мөлшерiнде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"Сарыкөл ауданы әкімдігінің жұмыспен қамту және әлеуметтiк бағдарламалар бөлiмi" мемлекеттiк мекемесi (Ю.А. Кондриков) квотаға сәйкес мүгедектердiң жұмыс орындарына жұмысқа орналасуы үшiн жолдама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                                Қ. Ғабдулин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КЕЛIСIЛДI: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"Сарыкөл ауданы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бөлiмi"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Ю. Кондриков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