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aa16" w14:textId="8d6a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Президентіне кандидаттар, Сенат, Мәжіліс, облыстық, аудандық мәслихаттар депутаттығына кандидаттар үшін үгіттік баспа материалдарын орналастыру үшін орындарды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2011 жылғы 26 шілдедегі № 224 қаулысы. Қостанай облысы Сарыкөл ауданының Әділет басқармасында 2011 жылғы 1 қыркүйекте № 9-17-123 тіркелді. Күші жойылды - Қостанай облысы Сарыкөл ауданы әкімдігінің 2013 жылғы 27 мамырдағы № 193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Сарыкөл ауданы әкімдігінің 27.05.2013 № 193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сайлау туралы"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Ауданның елді мекендерінде Қазақстан Республикасының Президентіне кандидаттар, Сенат, Мәжіліс, облыстық, аудандық мәслихат депутаттығына кандидаттар үшін үгіттік баспа материалдарын орналастыру үшін келесі орындар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Ғабдулин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КЕЛIСIЛДI: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Сарыкөл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Ғ. Асқаров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Сарыкөл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өнер мектебі"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қазыналық кәсіпорынның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(МКҚК)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Г. Айғұлақова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мемлекеттiк мекемесiнiң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М. Бекпасов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"Сарыкөл орталық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ауруханасы" МКҚК бас дәрігерi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 Ж. Құсаинов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26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224 қаулысына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Президентіне кандидаттар,</w:t>
      </w:r>
      <w:r>
        <w:br/>
      </w:r>
      <w:r>
        <w:rPr>
          <w:rFonts w:ascii="Times New Roman"/>
          <w:b/>
          <w:i w:val="false"/>
          <w:color w:val="000000"/>
        </w:rPr>
        <w:t>
Сенат, Мәжіліс, облыстық, аудандық мәслихат</w:t>
      </w:r>
      <w:r>
        <w:br/>
      </w:r>
      <w:r>
        <w:rPr>
          <w:rFonts w:ascii="Times New Roman"/>
          <w:b/>
          <w:i w:val="false"/>
          <w:color w:val="000000"/>
        </w:rPr>
        <w:t>
депутатына кандидаттар үшін үгіттік баспа</w:t>
      </w:r>
      <w:r>
        <w:br/>
      </w:r>
      <w:r>
        <w:rPr>
          <w:rFonts w:ascii="Times New Roman"/>
          <w:b/>
          <w:i w:val="false"/>
          <w:color w:val="000000"/>
        </w:rPr>
        <w:t>
материалдарын 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5501"/>
        <w:gridCol w:w="4343"/>
      </w:tblGrid>
      <w:tr>
        <w:trPr>
          <w:trHeight w:val="315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Елді-мекеннің атауы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орындары</w:t>
            </w:r>
          </w:p>
        </w:tc>
      </w:tr>
      <w:tr>
        <w:trPr>
          <w:trHeight w:val="30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Барвинов ауылы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Барвинов 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орталығындағы стенд</w:t>
            </w:r>
          </w:p>
        </w:tc>
      </w:tr>
      <w:tr>
        <w:trPr>
          <w:trHeight w:val="315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Новобарвиновка ауылы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15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Веселый Подол ауылы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30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Ананьевка ауылы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15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Златоуст ауылы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Златоуст 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орталығындағы стенд</w:t>
            </w:r>
          </w:p>
        </w:tc>
      </w:tr>
      <w:tr>
        <w:trPr>
          <w:trHeight w:val="30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Күнтимес ауылы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315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 ауылы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315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Комсомольское ауылы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15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Чапаевка ауылы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30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 ауылы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 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орталығындағы стенд</w:t>
            </w:r>
          </w:p>
        </w:tc>
      </w:tr>
      <w:tr>
        <w:trPr>
          <w:trHeight w:val="315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Ленинское ауылы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30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Ленинградское ауылы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15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Вишневка ауылы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315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Қарашілік ауылы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855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Большие Дубравы ауылы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15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 ауылы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Маяк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30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Басағаш ауылы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Басағаш 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орталығындағы стенд</w:t>
            </w:r>
          </w:p>
        </w:tc>
      </w:tr>
      <w:tr>
        <w:trPr>
          <w:trHeight w:val="345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Севастополь ауылы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345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Дубинка ауылы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Дубинка 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орталығындағы стенд</w:t>
            </w:r>
          </w:p>
        </w:tc>
      </w:tr>
      <w:tr>
        <w:trPr>
          <w:trHeight w:val="345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Крыловка ауылы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345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Сорочин ауылы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345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Мелитополь ауылы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Мелитополь 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орталығындағы стенд</w:t>
            </w:r>
          </w:p>
        </w:tc>
      </w:tr>
      <w:tr>
        <w:trPr>
          <w:trHeight w:val="345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Островное ауылы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Островной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45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Тағыл ауылы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45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Дудаковка ауылы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Дудаковка 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орталығындағы стенд</w:t>
            </w:r>
          </w:p>
        </w:tc>
      </w:tr>
      <w:tr>
        <w:trPr>
          <w:trHeight w:val="345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Соналы ауылы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45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Ермаковка ауылы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Ермаковка 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орталығындағы стенд</w:t>
            </w:r>
          </w:p>
        </w:tc>
      </w:tr>
      <w:tr>
        <w:trPr>
          <w:trHeight w:val="345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ауылы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45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Павлыш Спасское ауылы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Павлыш Спасское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ауылының орталығындағы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45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Анновка ауылы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Анновка 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орталығындағы стенд</w:t>
            </w:r>
          </w:p>
        </w:tc>
      </w:tr>
      <w:tr>
        <w:trPr>
          <w:trHeight w:val="345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Урожайное ауылы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Чехов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345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Ақшакөл ауылы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Ақшакөл 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орталығындағы стенд</w:t>
            </w:r>
          </w:p>
        </w:tc>
      </w:tr>
      <w:tr>
        <w:trPr>
          <w:trHeight w:val="345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кенті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45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кенті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өнер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345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кенті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№ 1 Урицкий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45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кенті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ауруханасы"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345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кенті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Жуков көшесіндегі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