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54fb" w14:textId="49b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Президентігіне, Қазақстан Республикасы Парламентінің Мәжілісі мен Мәслихаттар депутаттығына үміткерлер үшін, үгіт баспа материалдарын орналастыруға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2011 жылғы 16 ақпандағы № 87 қаулысы. Қостанай облысы Таран ауданының Әділет басқармасында 2011 жылғы 17 ақпанда № 9-18-130 тіркелді. Күші жойылды - Қостанай облысы Таран ауданы әкімдігінің 2015 жылғы 16 қыркүйектегі № 220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Таран ауданы әкімдігінің 16.09.2015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Қазақстан Республикасының Президентігіне, Қазақстан Республикасы Парламентінің Мәжілісі мен Мәслихаттар депутаттығына барлық үміткерлерге тең құқықты қамтамасыз ету мақсатында, Таран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Таран аудандық сайлау комиссиясымен бірлесе, ауданның елді мекендерінде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 баспа материалдарын орналастыруға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кейін,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Л. Пастушенко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тәрбиесі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"Таран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балалар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жасөспірімдер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мектебі"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Транда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Әбішев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елді мекендерінде үгіт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Қосымшада "селолық", "село", "селосы" деген сөздер тиісінше "ауылдық", ауыл", ауылы" деген сөздерімен ауыстырылды - Қостанай облысы Таран ауданы әкімдігінің 14.02.2014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33"/>
        <w:gridCol w:w="66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ауылдық кітапхананың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Баталы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кітапхананың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Варваринка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медициналық пункттің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Қызыл-Жар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медициналық пункттің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мектеп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Қайыңдыкөл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медициналық пункттің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әкімі аппаратының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мектеп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Нагорный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мектеп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Мақсұт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Ленин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ауыл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жанындағы стенд,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кітапхананың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Северная және Южная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қиылысындағы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Щербиновка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дәрігерлік 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Ленин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автобус аялдамасы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Майлин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50 лет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хабарландырулар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бағана,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дәрігерлік 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демалыс орталығының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Барсуковка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ғимараты,, 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стенд,автобус аялдамалары, 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медициналық пункттің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Степная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Притобыл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Карьерная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Увальный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Богородск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медициналық пункттің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Центральная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Апановка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Автобазовская және Элеваторная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Школьная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әкімдігінің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Калинин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балалар мен 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кітапхананың ғимараты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Мир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Оренбор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Майлин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кенті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"Тобыл"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дәрігерлік 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"Думан"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бекет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Смайыловка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медициналық пункттің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Абай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